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9c00e" w14:textId="749c0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Зыряновского района от 22 января 2015 года № 37/2-V "Об утверждении Правил определения размера и порядка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12 апреля 2019 года № 47/17-VI. Зарегистрировано Департаментом юстиции Восточно-Казахстанской области 24 апреля 2019 года № 5883. Утратило силу решением маслихата района Алтай Восточно-Казахстанской области от 20 ноября 2019 года № 56/2-VI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Алтай Восточно-Казахстанской области от 20.11.2019 </w:t>
      </w:r>
      <w:r>
        <w:rPr>
          <w:rFonts w:ascii="Times New Roman"/>
          <w:b w:val="false"/>
          <w:i w:val="false"/>
          <w:color w:val="ff0000"/>
          <w:sz w:val="28"/>
        </w:rPr>
        <w:t>№ 56/2-VI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28 декабря 2018 года № 821 "О переименовании Зыряновского района и города Зыряновск Восточно – Казахстанской области в район Алтай и город Алтай Восточно – Казахстанской области",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 маслихат района Алтай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Зыряновского района 22 января 2015 года № 37/2-V "Об утверждении Правил определения размера и порядка оказания жилищной помощи" (зарегистрировано в Реестре государственной регистрации нормативных правовых актов № 3690, опубликовано в информационно-правовой системе "Әділет" 18 марта 2015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28 декабря 2018 года № 821 "О переименовании Зыряновского района и города Зыряновск Восточно – Казахстанской области в район Алтай и город Алтай Восточно – Казахстанской области",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 маслихат района Алтай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изложить в новой редакции: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уполномоченный орган – государственное учреждение "Отдел занятости и социальных программ района Алтай", исполнительный орган района, финансируемый за счет средств местного бюджета, осуществляющий назначение жилищной помощи";".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Синицына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Алтай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