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ec3b" w14:textId="8aae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Алтай"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26 февраля 2019 года № 45/2-VI. Зарегистрировано Управлением юстиции района Алтай Департамента юстиции Восточно-Казахстанской области 28 февраля 2019 года № 5-12-192. Утратило силу решением маслихата района Алтай Восточно-Казахстанской области от 26 июля 2022 года № 19/4-VII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 - Казахстанской области от 26.07.2022 </w:t>
      </w:r>
      <w:r>
        <w:rPr>
          <w:rFonts w:ascii="Times New Roman"/>
          <w:b w:val="false"/>
          <w:i w:val="false"/>
          <w:color w:val="ff0000"/>
          <w:sz w:val="28"/>
        </w:rPr>
        <w:t>№ 19/4-VII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5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маслихат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государственного учреждения "Аппарат маслихата района Алтай"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30 марта 2018 года № 27/11 - VІ "Об утверждении методики оценки деятельности административных государственных служащих корпуса "Б" государственного учреждения "Аппарат маслихата Зыряновского района" (зарегистрировано в Реестре государственной регистрации нормативных правовых актов за № 5-12-150, опубликовано в Эталонном контрольном банке нормативных правовых актов Республики Казахстан в электронном виде 28 апреля 2018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Попова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февраля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45/2-VI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района Алтай"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района Алтай"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государственного учреждения "Аппарат маслихата района Алтай" (далее – служащие корпуса "Б").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эффективности их деятельности;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поведенческие индикаторы – поведенческие характеристики и уровень проявления компетенции у служащего корпуса "Б".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аппарат маслихата района Алтай.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лицом, количество членов Комиссии составляет не менее 5 человек.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у руководителя аппарата маслихата района Алтай в течение трех лет со дня завершения оценки.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КЦИ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индивидуальный план работы утверждается данным должностным лицом.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у руководителя аппарата маслихата района Алтай.</w:t>
      </w:r>
    </w:p>
    <w:bookmarkEnd w:id="39"/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оценки достижения КЦИ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руководитель аппарата маслихата района Алтай не позднее 2 рабочих дней выносит его на рассмотрение Комиссии.</w:t>
      </w:r>
    </w:p>
    <w:bookmarkEnd w:id="57"/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оценки компетенций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руководитель аппарата маслихата района Алтай не позднее 2 рабочих дней выносит его на рассмотрение Комиссии.</w:t>
      </w:r>
    </w:p>
    <w:bookmarkEnd w:id="64"/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Рассмотрение результатов оценки Комиссией и обжалование результатов оценки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Руководитель аппарата маслихата района Алтай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аппарата маслихата района Алтай. Секретарь Комиссии не принимает участие в голосовании.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Руководитель аппарата маслихата района Алтай обеспечивает проведение заседания Комиссии в соответствии со сроками, согласованными с председателем Комиссии.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Руководитель аппарата маслихата района Алтай предоставляет на заседание Комиссии следующие документы: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Результаты оценки утверждаются уполномоченным лицом и фиксируются в соответствующем протоколе по форме, согласно приложению 5 к настоящей Методике.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аппарата маслихата района Алтай ознакамливает служащего корпуса "Б" с результатами оценки в течение двух рабочих дней со дня ее завершения.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руководителем аппарата маслихата района Алтай и двумя другими служащими государственного органа.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руководителем аппарата маслихата района Алтай результаты оценки служащему корпуса "Б" направляются посредством интранет-портала государственных органов.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района Алтай"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10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98"/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bookmarkEnd w:id="99"/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bookmarkEnd w:id="100"/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bookmarkEnd w:id="101"/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03"/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bookmarkEnd w:id="104"/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bookmarkEnd w:id="105"/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bookmarkEnd w:id="106"/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района Алтай"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12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15"/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bookmarkEnd w:id="116"/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bookmarkEnd w:id="117"/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19"/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bookmarkEnd w:id="120"/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bookmarkEnd w:id="121"/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района Алтай"</w:t>
            </w:r>
          </w:p>
        </w:tc>
      </w:tr>
    </w:tbl>
    <w:bookmarkStart w:name="z13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(оцениваемый год)</w:t>
            </w:r>
          </w:p>
        </w:tc>
      </w:tr>
    </w:tbl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 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служащего:____________________________________________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29"/>
          <w:bookmarkStart w:name="z14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bookmarkEnd w:id="130"/>
          <w:bookmarkStart w:name="z14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bookmarkEnd w:id="131"/>
          <w:bookmarkStart w:name="z14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5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33"/>
          <w:bookmarkStart w:name="z15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bookmarkEnd w:id="134"/>
          <w:bookmarkStart w:name="z15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bookmarkEnd w:id="135"/>
          <w:bookmarkStart w:name="z15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района Алтай"</w:t>
            </w:r>
          </w:p>
        </w:tc>
      </w:tr>
    </w:tbl>
    <w:bookmarkStart w:name="z15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bookmarkEnd w:id="138"/>
          <w:bookmarkStart w:name="z15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Планирует и организует работу вверенного коллектива, содействует в достижении ими запланированных результатов;</w:t>
            </w:r>
          </w:p>
          <w:bookmarkEnd w:id="139"/>
          <w:bookmarkStart w:name="z15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Контролирует деятельность работников в выполнении поставленных задач;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</w:p>
          <w:bookmarkEnd w:id="141"/>
          <w:bookmarkStart w:name="z16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планирует и не организует работу вверенного коллектива, не содействует в достижении ими запланированных результатов</w:t>
            </w:r>
          </w:p>
          <w:bookmarkEnd w:id="142"/>
          <w:bookmarkStart w:name="z16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контролирует деятельность работников в выполнении поставленных задач 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Расставляет задания по приоритетности в порядке важности;</w:t>
            </w:r>
          </w:p>
          <w:bookmarkEnd w:id="144"/>
          <w:bookmarkStart w:name="z16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Готовит и вносит руководству качественные документы;</w:t>
            </w:r>
          </w:p>
          <w:bookmarkEnd w:id="145"/>
          <w:bookmarkStart w:name="z16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работать в условиях ограниченного времени;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Выполняет задания бессистемно </w:t>
            </w:r>
          </w:p>
          <w:bookmarkEnd w:id="147"/>
          <w:bookmarkStart w:name="z16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Готовит некачественные документы</w:t>
            </w:r>
          </w:p>
          <w:bookmarkEnd w:id="148"/>
          <w:bookmarkStart w:name="z16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Работает не оперативно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Устанавливает доверительные отношения в коллективе;</w:t>
            </w:r>
          </w:p>
          <w:bookmarkEnd w:id="150"/>
          <w:bookmarkStart w:name="z16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организации эффективной работы подразделения и с обществом;</w:t>
            </w:r>
          </w:p>
          <w:bookmarkEnd w:id="151"/>
          <w:bookmarkStart w:name="z17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Делится опытом и знаниями с коллегами для совместного выполнения работы;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отношения взаимного недоверия среди работников</w:t>
            </w:r>
          </w:p>
          <w:bookmarkEnd w:id="153"/>
          <w:bookmarkStart w:name="z17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вносит предложения по организации эффективной работы подразделения и с обществом </w:t>
            </w:r>
          </w:p>
          <w:bookmarkEnd w:id="154"/>
          <w:bookmarkStart w:name="z17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передает опыт и знания коллегам для совместного выполнения работы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вклад в работу коллектива и при необходимости обращается за разъяснениями к более опытным коллегам;</w:t>
            </w:r>
          </w:p>
          <w:bookmarkEnd w:id="156"/>
          <w:bookmarkStart w:name="z17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Развивает взаимодействие с коллегами и представителями государственных органов и организаций;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замкнутую позицию в работе, не обращаясь за помощью к более опытным коллегам </w:t>
            </w:r>
          </w:p>
          <w:bookmarkEnd w:id="158"/>
          <w:bookmarkStart w:name="z17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взаимодействует с коллегами и представителями разных госорганов и организаций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Правильно распределяет поручения при организации деятельности подразделения;</w:t>
            </w:r>
          </w:p>
          <w:bookmarkEnd w:id="160"/>
          <w:bookmarkStart w:name="z17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Организует сбор информации необходимой для принятия решения;</w:t>
            </w:r>
          </w:p>
          <w:bookmarkEnd w:id="161"/>
          <w:bookmarkStart w:name="z18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Обсуждает с коллективом подходы при принятии решений;</w:t>
            </w:r>
          </w:p>
          <w:bookmarkEnd w:id="162"/>
          <w:bookmarkStart w:name="z18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прогнозирует возможные риски с учетом данных из различных источников;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распределять поручения при организации деятельности подразделения</w:t>
            </w:r>
          </w:p>
          <w:bookmarkEnd w:id="164"/>
          <w:bookmarkStart w:name="z18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Редко занимается поиском необходимой для принятия решений информации</w:t>
            </w:r>
          </w:p>
          <w:bookmarkEnd w:id="165"/>
          <w:bookmarkStart w:name="z18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Отказывается от обсуждения с коллективом подходов и не учитывает мнения других при принятии решений</w:t>
            </w:r>
          </w:p>
          <w:bookmarkEnd w:id="166"/>
          <w:bookmarkStart w:name="z18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анализирует и не прогнозирует возможные риски, или не учитывает данные из различных источников 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находить необходимую информацию;</w:t>
            </w:r>
          </w:p>
          <w:bookmarkEnd w:id="168"/>
          <w:bookmarkStart w:name="z18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несколько вариантов решения задач, с учҰтом возможных рисков;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находить необходимую информацию</w:t>
            </w:r>
          </w:p>
          <w:bookmarkEnd w:id="170"/>
          <w:bookmarkStart w:name="z18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предлагает альтернативные варианты решения задач либо не учитывает возможные риски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вносит руководству предложения по использованию новых подходов в работе;</w:t>
            </w:r>
          </w:p>
          <w:bookmarkEnd w:id="172"/>
          <w:bookmarkStart w:name="z19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Проводит анализ происходящих изменений и принимает своевременные меры по улучшению работы;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вносит предложения по использованию новых подходов в работе</w:t>
            </w:r>
          </w:p>
          <w:bookmarkEnd w:id="174"/>
          <w:bookmarkStart w:name="z19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происходящие изменения и не принимает меры по улучшению работы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работы;</w:t>
            </w:r>
          </w:p>
          <w:bookmarkEnd w:id="176"/>
          <w:bookmarkStart w:name="z19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Изучает новые подходы и способы их внедрения; </w:t>
            </w:r>
          </w:p>
          <w:bookmarkEnd w:id="177"/>
          <w:bookmarkStart w:name="z19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Сохраняет самоконтроль в изменившихся условиях; 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Придерживается существующих процедур и методов работы</w:t>
            </w:r>
          </w:p>
          <w:bookmarkEnd w:id="179"/>
          <w:bookmarkStart w:name="z19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изучает новые подходы и способы их внедрения </w:t>
            </w:r>
          </w:p>
          <w:bookmarkEnd w:id="180"/>
          <w:bookmarkStart w:name="z19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Теряет самоконтроль в изменившихся условиях 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мероприятия по повышению уровня компетенций подчиненных;</w:t>
            </w:r>
          </w:p>
          <w:bookmarkEnd w:id="182"/>
          <w:bookmarkStart w:name="z20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 целях достижения результата развивает свои компетенции и принимает меры по их развитию у подчиненных;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незаинтересованность в развитии подчиненных</w:t>
            </w:r>
          </w:p>
          <w:bookmarkEnd w:id="184"/>
          <w:bookmarkStart w:name="z20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развивается сам и не ориентирует подчиненных на их развитие, даже если это необходимо для достижения результата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интерес к новым знаниям и технологиям;</w:t>
            </w:r>
          </w:p>
          <w:bookmarkEnd w:id="186"/>
          <w:bookmarkStart w:name="z20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Стремится к саморазвитию, ищет новую информацию и способы ее применения;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интереса к новым знаниям и технологиям</w:t>
            </w:r>
          </w:p>
          <w:bookmarkEnd w:id="188"/>
          <w:bookmarkStart w:name="z20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развивается и безразличен к новой информации и способам ее применения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Контролирует соблюдение принятых стандартов и норм, запретов и ограничений; </w:t>
            </w:r>
          </w:p>
          <w:bookmarkEnd w:id="190"/>
          <w:bookmarkStart w:name="z20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интересы коллектива выше собственных;</w:t>
            </w:r>
          </w:p>
          <w:bookmarkEnd w:id="191"/>
          <w:bookmarkStart w:name="z21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принципиальность в работе;</w:t>
            </w:r>
          </w:p>
          <w:bookmarkEnd w:id="192"/>
          <w:bookmarkStart w:name="z21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Формирует атмосферу доверия и уважения в коллективе;</w:t>
            </w:r>
          </w:p>
          <w:bookmarkEnd w:id="193"/>
          <w:bookmarkStart w:name="z21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соблюдение принципов прозрачности и справедливости в действиях подчиненных;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в коллективе не соблюдение принятых стандартов и норм, запретов и ограничений </w:t>
            </w:r>
          </w:p>
          <w:bookmarkEnd w:id="195"/>
          <w:bookmarkStart w:name="z21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личные интересы выше интересов коллектива</w:t>
            </w:r>
          </w:p>
          <w:bookmarkEnd w:id="196"/>
          <w:bookmarkStart w:name="z21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непринципиальность в работе</w:t>
            </w:r>
          </w:p>
          <w:bookmarkEnd w:id="197"/>
          <w:bookmarkStart w:name="z21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создает атмосферу доверия и уважения в коллективе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Следует установленным этическим нормам и стандартам;</w:t>
            </w:r>
          </w:p>
          <w:bookmarkEnd w:id="199"/>
          <w:bookmarkStart w:name="z21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Добросовестно выполняет свою работу;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поведение, противоречащее этическим нормам и стандартам </w:t>
            </w:r>
          </w:p>
          <w:bookmarkEnd w:id="201"/>
          <w:bookmarkStart w:name="z22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халатность при выполнении своей работы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района Алтай"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Уполномоченное лицо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22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207"/>
    <w:bookmarkStart w:name="z22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