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febde" w14:textId="b9feb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 в крестьянском хозяйстве "Саян" село Кенсай Кенсайского сельского округа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Кенсайского сельского округа Зайсанского района Восточно-Казахстанской области от 15 мая 2019 года № 6. Зарегистрировано Департаментом юстиции Восточно-Казахстанской области 16 мая 2019 года № 5947. Утратило силу решением акима Кенсайского сельского округа Зайсанского района Восточно-Казахстанской области от 10 октября 2019 года № 9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Кенсайского сельского округа Зайсанского района Восточно-Казахстанской области от 10.10.2019 </w:t>
      </w:r>
      <w:r>
        <w:rPr>
          <w:rFonts w:ascii="Times New Roman"/>
          <w:b w:val="false"/>
          <w:i w:val="false"/>
          <w:color w:val="ff0000"/>
          <w:sz w:val="28"/>
        </w:rPr>
        <w:t>№ 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от 23 января 2001 года "О местном государственном управлении и самоуправлении в Республике Казахстан",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на основании представления главного государственного ветеринарно-санитарного инспектора Зайсанского района от 18 апреля 2019 года № 122, аким Кенсайского сельского округа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мероприятия в крестьянском хозяйстве "Саян" в селе Кенсай Кенсайского сельского округа в связи с возникновением бруцеллеза крупного рогатого скота.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Кенсайского сельского округа" в установленном законодательством Республики Казахстан порядке обеспечить: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течении десяти календарных дней со дня государственной регистрации настоящего решения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течении десяти календарных дней после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распространяемых на территории Зайсанского района;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решения на интернет-ресурсе акимата Зайсанского района после его официального опубликования.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выполнением данного решения оставляю за собой.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Кенсайского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Тауасаров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