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9bdd9" w14:textId="bf9b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 в селе Карабулак Карабулакского сельского округа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Карабулакского сельского округа Зайсанского района Восточно-Казахстанской области от 21 июня 2019 года № 7. Зарегистрировано Департаментом юстиции Восточно-Казахстанской области 24 июня 2019 года № 6035. Утратило силу решением акима Карабулакского сельского округа Зайсанского района Восточно-Казахстанской области от 11 мая 2020 года № 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Карабулакского сельского округа Зайсанского района Восточно-Казахстанской области от 11.05.2020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37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ветеринарии", на основании представления главного государственного ветеринарно-санитарного инспектора Зайсанского района от 21 мая 2019 года № 149 аким Карабулакского сельского округа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в селе Карабулак Карабулакского сельского округа в связи с возникновением бруцеллеза крупного рогатого скота.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Карабулакского сельского округа" в установленном законодательством Республики Казахстан порядке обеспечить: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течении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течении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Зайсанского района;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Зайсанского района после его официального опубликования.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данного решения оставляю за собой.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