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8c04" w14:textId="7e58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районного значения, сельских округов Зайсанского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49-1. Зарегистрировано Департаментом юстиции Восточно-Казахстанской области 15 января 2020 года № 6528.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6486)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- 66319,7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–61639,7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2020 год установлен объем субвенции, передаваемый из районного бюджета в сумме 43094 тысяч тенге.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334,1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Биржанского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- 46301,6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–43889,6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- 46301,6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Биржанского сельского округа на 2020 год установлен объем субвенции, передаваемый из районного бюджета в сумме 24324 тысяч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Дайырского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- 53567,7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Дайырского сельского округа на 2020 год установлен объем субвенции, передаваемый из районного бюджета в сумме 43985 тысяч тенге.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Используемые остатки бюджетных средств 860,7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- 620353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–518023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- 623054,3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2701,3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Зайсан на 2020 год установлен объем субвенции, передаваемый из районного бюджета в сумме 218526 тысяч тенге.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Используемые остатки бюджетных средств 2701,3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- 30431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Карабулакского сельского округа на 2020 год установлен объем субвенции, передаваемый из районного бюджета в сумме 24619 тысяч тенге.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Используемые остатки бюджетных средств 362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- 178202,5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–170033,5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- 178687,5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Каратальского сельского округа на 2020 год установлен объем субвенции, передаваемый из районного бюджета в сумме 24060 тысяч тенге.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Используемые остатки бюджетных средств 485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- 32269,1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Кенсайского сельского округа на 2020 год установлен объем субвенции, передаваемый из районного бюджета в сумме 23300 тысяч тенге.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Используемые остатки бюджетных средств 239,1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- 61022,3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Сарытерекского сельского округа на 2020 год установлен объем субвенции, передаваемый из районного бюджета в сумме 44274 тысяч тенге.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Используемые остатки бюджетных средств 336,3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Шиликтинского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Шиликтинского сельского округа на 2020 год установлен объем субвенции, передаваемый из районного бюджета в сумме 25412 тысяч тенге.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Используемые остатки бюджетных средств 386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Айнабулакского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60"/>
        <w:gridCol w:w="1604"/>
        <w:gridCol w:w="1604"/>
        <w:gridCol w:w="4073"/>
        <w:gridCol w:w="3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3108,2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297,8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Дайыровского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6"/>
        <w:gridCol w:w="1722"/>
        <w:gridCol w:w="1722"/>
        <w:gridCol w:w="4372"/>
        <w:gridCol w:w="2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города Зайсан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787"/>
        <w:gridCol w:w="1660"/>
        <w:gridCol w:w="1660"/>
        <w:gridCol w:w="4217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8"/>
        <w:gridCol w:w="2048"/>
        <w:gridCol w:w="421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178687,5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Каратальского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4038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Кенсайского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19-1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954"/>
        <w:gridCol w:w="2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бюджета Сарытерекского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22-1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Зайсанского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Используемые остатки бюджетных средств бюджета Шиликтинского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25-1 в соответствии с решением Зайсанского районного маслихата Восточно-Казахстанской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8"/>
        <w:gridCol w:w="2048"/>
        <w:gridCol w:w="421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