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3f97" w14:textId="39f3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6 марта 2014 года № 23-2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2019 года № 49-4/2. Зарегистрировано Департаментом юстиции Восточно-Казахстанской области 15 января 2020 года № 6508. Утратило силу решением Зайсанского районного маслихата Восточно-Казахстанской области от 23 мая 2024 года № 22/4-VIII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23.05.2024 </w:t>
      </w:r>
      <w:r>
        <w:rPr>
          <w:rFonts w:ascii="Times New Roman"/>
          <w:b w:val="false"/>
          <w:i w:val="false"/>
          <w:color w:val="ff0000"/>
          <w:sz w:val="28"/>
        </w:rPr>
        <w:t>№ 22/4-VIII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6 марта 2014 года № 23-2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 в Реестре государственной регистрации нормативных правовых актов за номером 3217, опубликовано в газете "Достык" от 12 апреля 2014 года 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