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f41f" w14:textId="fce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2019 года № 48-1. Зарегистрировано Департаментом юстиции Восточно-Казахстанской области 9 января 2020 года № 6486.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35/389 -VI "Об областном бюджете на 2020-2022 годы" (зарегистрировано в Реестре государственной регистрации нормативных правовых актов за номером 6427)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9586939,5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- 8070277,1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9621530,2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318770,8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335467,8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- 353361,5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353361,5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335467,8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2020 год нормативы распределения доходов в бюджет района по социальному налогу, индивидуальному подоходному налогу, корпоративному подоходному налогу в размере 100 процентов,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 объем субвенции, передаваемый из областного бюджета в сумме 3829461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 являющимся гражданским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специалистов в области социального обеспечения, образования, культуры, спорта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Зайсанского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2020 год в размере 24832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Зайсанского районного маслихата Восточно-Казахстанской области от 20.10.2020 </w:t>
      </w:r>
      <w:r>
        <w:rPr>
          <w:rFonts w:ascii="Times New Roman"/>
          <w:b w:val="false"/>
          <w:i w:val="false"/>
          <w:color w:val="000000"/>
          <w:sz w:val="28"/>
        </w:rPr>
        <w:t>№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2020 год предусмотрены трансферты из областного бюджета в сумме 1756215,5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2020 год предусмотрены трансферты из республиканского бюджета в сумме 2476336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Зайсанского районного маслихата Восточно-Казахстанской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2020 год предусмотрен кредит из республиканского бюджета в сумме 51508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Зайсанского районного маслихата Восточно-Казахстанской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Предусмотреть в районном бюджете на 2020-2022 годы объемы субвенций, передаваемых из районного бюджета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Распределить целевые трансферты на 2020 год бюджетам города районного значения,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Используемые остатки бюджетных средств 34590,7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Зайсанского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9586939,5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8070277,1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8062012,5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9621530,2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711559,9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4003107,3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3930099,3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1129631,9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890037,7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658112,5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 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 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-353361,5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499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499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Капитальныйисреднийремонтавтомобильныхдорограйонногозначенияиулицнаселенныхпунктов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3237"/>
        <w:gridCol w:w="3238"/>
        <w:gridCol w:w="3952"/>
        <w:gridCol w:w="338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Зайсанского районного маслихата Восточно-Казахстанской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6255"/>
        <w:gridCol w:w="4271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1253379,6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1756215,5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Зайсанского районного маслихата Восточно-Казахстанской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6"/>
        <w:gridCol w:w="4671"/>
        <w:gridCol w:w="4893"/>
      </w:tblGrid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132099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823083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306797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культуры и архивных учреждений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тренеров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567270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199076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потерь в связи со снижением налоговой нагрузки для субъектов малого и среднего бизнеса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82350</w:t>
            </w:r>
          </w:p>
        </w:tc>
      </w:tr>
      <w:tr>
        <w:trPr>
          <w:trHeight w:val="30" w:hRule="atLeast"/>
        </w:trPr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Субвенций, передаваемых из районного бюджета бюджетам города районного значения, сельских округов на 2020-2022 годы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3384"/>
        <w:gridCol w:w="3385"/>
        <w:gridCol w:w="3385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239769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к бюджетам города районного значения,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Зайсанского районного маслихата Восточно-Казахстанской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Карабулакского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145973,5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Кенсайского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Зайсанского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11"/>
        <w:gridCol w:w="1500"/>
        <w:gridCol w:w="1500"/>
        <w:gridCol w:w="460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