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8d91" w14:textId="35e8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Зайсанскому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15 ноября 2019 года № 548. Зарегистрировано Департаментом юстиции Восточно-Казахстанской области 21 ноября 2019 года № 6297. Утратило силу - постановлением акимата Зайсанского района Восточно-Казахстанской области от 21 января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Зайсанского района Восточно-Казахстанской области от 21.01.2021 № 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Зайсанского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 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детям-сиротам, детям, оставшимся без попечения родителей;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имеющих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из семей, не получающих государственную адресную социальную помощь, в которых среднедушевой доход ниже величины прожиточного минимума.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организовывается воспитанникам дошкольных организаций образования при предоставлении следующих подтверждающих документов: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  без попечения родителей, воспитывающихся в семьях;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  консультации – для детей с ограниченными возможностями в развитии;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свидетельства о рождении детей из многодетных семей;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подтверждающие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Зайсанского района Восточно-Казахстанской области", для детей из семей, имеющих право на получение государственной адресной социальной помощи;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 родителей или лиц их заменяющих, доходы от предпринимательской 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Зайсанского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возложить на заместителя акима района по вопросам социальной сферы, внутренней политики, образования, занятости и социальных программ.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вводится в действие со дня его первого официального опубликования, действие настоящего постановления распространяется на воспитанников посещающих дошкольные организации образования с 1 августа 2019 года.  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