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7d12" w14:textId="2fa7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21 декабря 2018 года № 33-1 "О бюджете Зайсанского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сентября 2019 года № 44-1. Зарегистрировано Департаментом юстиции Восточно-Казахстанской области 7 октября 2019 года № 6192.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6166)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5-11-184, опубликовано 9 февраля 2019 года в газете "Достык"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8097826,2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1321363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- 6700935,7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8112508,5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35829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- 50511,3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50511,3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49238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13409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14682,3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2019 год предусмотрены трансферты из областного бюджета в сумме 852248,7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2019 год предусмотрены трансферты из республиканского бюджета в сумме 3046854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8097826,2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6700935,7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6700935,7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6700935,7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3"/>
        <w:gridCol w:w="1063"/>
        <w:gridCol w:w="628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8112508,5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179857,2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216891,1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1120395,9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365084,9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1573789,2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1180713,2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971774,2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155044,4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7980"/>
        <w:gridCol w:w="2949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76846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многодетным семьям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10500,5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6061"/>
        <w:gridCol w:w="4173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157129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293085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832690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598739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494206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127914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бюджетам города районного значения,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129157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Сартерекского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района в городе, города районного значения, поселка, села, сельских округов на 2019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36"/>
        <w:gridCol w:w="1058"/>
        <w:gridCol w:w="2178"/>
        <w:gridCol w:w="1059"/>
        <w:gridCol w:w="1336"/>
        <w:gridCol w:w="329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