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424c" w14:textId="b414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21 декабря 2018 года № 33-1 "О бюджете Зайсанского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июня 2019 года № 41-1. Зарегистрировано Департаментом юстиции Восточно-Казахстанской области 4 июля 2019 года № 6056. Утратило силу решением Зайсанского районного маслихата Восточно-Казахстанской области от 24 февраля 2020 года № 50-6/1.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июня 2019 года № 30/329-VI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номером 6024)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21 декабря 2018 года №33-1 "О бюджете Зайсанского района на 2019-2021 годы" (зарегистрировано в Реестре государственной регистрации нормативных правовых актов за номером 5-11-184, опубликовано 9 февраля 2019 года в газете "Достык"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7718932,7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1321363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40227,5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35300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- 6322042,2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7733615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35829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49238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13409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- 50511,3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50511,3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49238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13409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14682,3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2019 год предусмотрены трансферты из областного бюджета в сумме 750245,2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Учесть, что в районном бюджете на 2019 год предусмотрены трансферты из республиканского бюджета в сумме 2769964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33-1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7718932,7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6322042,2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6322042,2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4"/>
        <w:gridCol w:w="1063"/>
        <w:gridCol w:w="1063"/>
        <w:gridCol w:w="6285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7733615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473630,2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178792,2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3192416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804142,4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299960,4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1555171,2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305916,8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1164621,2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1164621,2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369082,4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159493,4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153893,4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153893,4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культурыи развития языков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Разработкасхемградостроительногоразвитиятерриториирайонаигенеральныхплановнаселенныхпунктов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Капитальныйисреднийремонтавтомобильныхдорограйонногозначенияиулицнаселенныхпунктов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259649,8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254649,8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-50511,3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7980"/>
        <w:gridCol w:w="2949"/>
      </w:tblGrid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многодетным семьям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230413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127964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6061"/>
        <w:gridCol w:w="4173"/>
      </w:tblGrid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90175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293085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832690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422361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264079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460648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127914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бюджетам города районного значения, сельских округов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7526"/>
      </w:tblGrid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126737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Сартерекского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акимов города районного значения, сельских округов на 2019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736"/>
        <w:gridCol w:w="1058"/>
        <w:gridCol w:w="2178"/>
        <w:gridCol w:w="1059"/>
        <w:gridCol w:w="1336"/>
        <w:gridCol w:w="329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сельского округа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