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1987" w14:textId="a8f1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Зайсанского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 мая 2019 года № 282. Зарегистрировано Департаментом юстиции Восточно-Казахстанской области 3 мая 2019 года № 5908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Зайсанского района Восточно-Казахстанской области от 03.04.2023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Зайсанского района ПОСТАНОВЛЯЕТ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Зайсанского района Восточно-Казахстанской области от 03.04.2023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Зайсанского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Зайсанского района Восточно-Казахстанской области от 03.04.2023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Зайсанского района Восточно-Казахстанской области от 03.04.2023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административно-территориальных единиц Зайсанского района оснастить определенные места стендами, щитами, тумбами.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Зайсанского района"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Зайсанского района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временно исполняющего обязанности руководителя аппарата акима района С.Исаеву.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Зайсанской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2019 года №282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Зайсанского района Восточно-Казахстанской области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Зайсанского района Восточно-Казахстанской области от 03.04.2023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№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Шаймардана, 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Тулегена Токтарова, 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Кыдырпатшы Бокажанова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имени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Момышұлы, №37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"Зайсанская детско-юношеская спортивная школа"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З.Куниярова, №86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Зайсанской районной библиотеки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Бауыржана Момышұлы и Бухар Жырауа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автобусной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Нургожы Жаксылыковой и 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автобусной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№70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Сарытерекского сельского клуба коммунального государственного казенного предприятия "Зайсанский районный дом культуры" акимата Зайсанского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3-условная, 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Когедай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Алкена Байботанова, 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Шалкар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Кызыра Аманжанова, №18А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Дайыр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3-условная, 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Жамбыл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Мукыша Кушикова, 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Кокжыра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19 Мамыра,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врачебной амбулатории села Биржан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3-условная, 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№6 по улице 3-условная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1-условная,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№5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А.Даникова,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"Ясли-сад Балдырған" государственного учреждения "Аппарат акима Айнабулакского сельского округа"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поселение Сартумсык относящееся к селу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1-условная, №6/1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№6/1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 условная, №12/3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Жанатурмыс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Арпабая Сауырбаева, №12/2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Кайнар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Тайтугиля Бисмакулы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клуба села Кенсай коммунального государственного казенного предприятия "Зайсанский районный дом культуры" акимата Зайсанского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Кумара Ералина, №16-а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№16-а по улице Кумара Ералина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Елубая Калкашулы, №42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№42 по улице Елубая Калкашулы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5-условная, №9/1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№9/1 по улице 5-условная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поселение Сарши относящееся к селу Кенсай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1-условная, 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№9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Кунанбайулы, 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 села Карабулак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Условная №10/2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№10/2 по улице 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 №7/1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№7/1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К.Ж.Омарова, №110/1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 села Каратал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Маутена Калимолдина, №30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амбулаторного пункта села Улкен Каратал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 села Шиликти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Коныра Мажитулы,10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филиала Берелского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Бутабайулы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автобусной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Какен-Талды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Какен-Талды, 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№9 по улице Какен-Талды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Карасая, 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№10 по улице Карасая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2019 года № 282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помещении на договорной основе для встреч кандидатов с избирателями в период избирательных кампаний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Зайсанского района Восточно-Казахстанской области от 03.04.2023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