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0fca" w14:textId="083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поселка Жангизтобе Жарминского района от 26 декабря 2018 года № 5 "Об установлении ограничительных мероприятий в 9 разъезде поселка Жангизтобе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Жангизтобе Жарминского района Восточно-Казахстанской области от 2 апреля 2019 года № 2. Зарегистрировано Департаментом юстиции Восточно-Казахстанской области 3 апреля 2019 года № 5826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26 февраля 2019 года № 67, аким поселка Жангизтобе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9 разъезде поселка Жангизтобе Жарминского района в связи с проведением комплекса ветеринарных мероприятий по ликвидации заболевания бешенства среди домашних животных.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Жангизтобе Жарминского района от 26 декабря 2018 года № 5 "Об установлении ограничительных мероприятий в 9 разъезде поселка Жангизтобе Жарминского района" (зарегистрировано в Реестре государственной регистрации нормативных правовых актов № 5-10-163, опубликовано 11 января 2019 года в газете "Қалба тынысы" и в Эталонном контрольном банке нормативных правовых актов Республики Казахстан в электронном виде 29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Жангизтобе"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Жарминского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