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e853" w14:textId="e07e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ноября 2019 года № 40/331-VI. Зарегистрировано Департаментом юстиции Восточно-Казахстанской области 11 декабря 2019 года № 6376. Утратило силу решением Жарминского районного маслихата Восточно-Казахстанской области от 1 апреля 2020 года № 44/388-VI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ноября 2019 года № 40/325-VІ "О внесении изменений в решение Жарминского районного маслихата от 21 декабря 2018 года № 28/238-VІ "О бюджете Жарминского района на 2019-2021 годы" (зарегистрировано в Реестре государственной регистрации нормативных правовых актов за № 6310)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 (зарегистрировано в Реестре государственной регистрации нормативных правовых актов за № 5-10-164, опубликовано в Эталонном контрольном банке нормативных правовых актов Республики Казахстан в электронном виде 21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114971,3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72721,3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115114,5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Ауэзова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75744,2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12520,0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563,0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62661,2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105860,4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- 30116,2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30116,2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30116,2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Жангизтобе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83731,0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72981,0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87785,9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- 4054,9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4054,9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4054,9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Калбатауского сельского округа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226081,0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48510,0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1900,0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175671,0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229802,1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- 3721,1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3721,1 тысяч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3721,1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639"/>
        <w:gridCol w:w="993"/>
        <w:gridCol w:w="5916"/>
        <w:gridCol w:w="3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114 971,3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72 721,3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72 721,3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72 721,3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42 538,3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022"/>
        <w:gridCol w:w="658"/>
        <w:gridCol w:w="1022"/>
        <w:gridCol w:w="6091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75 744,2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105 860,4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82 733,2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18 685,3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18 685,3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9 619,3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022"/>
        <w:gridCol w:w="658"/>
        <w:gridCol w:w="1022"/>
        <w:gridCol w:w="6091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83 731,0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87 785,9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29 499,9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639"/>
        <w:gridCol w:w="993"/>
        <w:gridCol w:w="5916"/>
        <w:gridCol w:w="3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226 081,0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175 671,0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175 671,0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175 671,0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0"/>
        <w:gridCol w:w="1220"/>
        <w:gridCol w:w="5241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229 802,1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53 690,1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