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ef9c" w14:textId="dc0e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16 июля 2019 года № 36/294-VI. Зарегистрировано Департаментом юстиции Восточно-Казахстанской области 19 июля 2019 года № 6080. Утратило силу решением Жарминского районного маслихата Восточно-Казахстанской области от 1 апреля 2020 года № 44/388-VI.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 июля 2019 года № 35/292-VІ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2018 года № 28/238-VІ "О бюджете Жарминского района на 2019-2021 годы" (зарегистрировано в Реестре государственной регистрации нормативных правовых актов за № 6062)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 (зарегистрировано в Реестре государственной регистрации нормативных правовых актов за № 5-10-164, опубликовано в Эталонном контрольном банке нормативных правовых актов Республики Казахстан в электронном виде 21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115703,0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73453,0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115846,2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Ауэзова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76124,9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12520,0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563,0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63041,9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106241,1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- 30116,2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30116,2 тысяч тенге, в том числе: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30116,2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Жангизтобе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76642,0 тысяч тенге, в том числе: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10670,0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65892,0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80696,9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- 4054,9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4054,9 тысяч тенге, в том числе: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4054,9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Калбатауского сельского округа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229151,0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48510,0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1900,0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178741,0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232872,1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- 3721,1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3721,1 тысяч тенге, в том числе: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3721,1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639"/>
        <w:gridCol w:w="993"/>
        <w:gridCol w:w="5916"/>
        <w:gridCol w:w="3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115 846,2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022"/>
        <w:gridCol w:w="658"/>
        <w:gridCol w:w="1022"/>
        <w:gridCol w:w="6091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76 124,9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63 041,9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63 041,9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63 041,9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47 170,9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106 241,1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9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022"/>
        <w:gridCol w:w="658"/>
        <w:gridCol w:w="1022"/>
        <w:gridCol w:w="6091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76 642,0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65 892,0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65 892,0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65 892,0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80 696,9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639"/>
        <w:gridCol w:w="993"/>
        <w:gridCol w:w="5916"/>
        <w:gridCol w:w="3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229 151,0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146 736,0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232 872,1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61 558,1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61 558,1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61 558,1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57 290,1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