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e88b" w14:textId="0d5e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7 июня 2019 года № 34/281-VI. Зарегистрировано Департаментом юстиции Восточно-Казахстанской области 11 июня 2019 года № 6002. Утратило силу решением Жарминского районного маслихата Восточно-Казахстанской области от 1 апреля 2020 года № 44/388-VI 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17 мая 2019 года № 33/272-VІ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2018 года № 28/238-VІ "О бюджете Жарминского района на 2019-2021 годы" (зарегистрировано в Реестре государственной регистрации нормативных правовых актов за № 5969)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 (зарегистрировано в Реестре государственной регистрации нормативных правовых актов за № 5-10-164, опубликовано в Эталонном контрольном банке нормативных правовых актов Республики Казахстан в электронном виде 21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102766,0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70516,0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102909,2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Ауэзова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70260,0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12520,0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563,0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57177,0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100376,2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- 30116,2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30116,2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30116,2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Жангизтобе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72439,0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61689,0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76493,9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- 4054,9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4054,9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4054,9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Калбатауского сельского округа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225294,0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48510,0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1900,0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174884,0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229015,1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- 3721,1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3721,1 тысяч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3721,1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639"/>
        <w:gridCol w:w="993"/>
        <w:gridCol w:w="5916"/>
        <w:gridCol w:w="3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102 766,0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102 909,2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022"/>
        <w:gridCol w:w="658"/>
        <w:gridCol w:w="1022"/>
        <w:gridCol w:w="609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57 177,0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57 177,0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57 177,0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100 376,2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77 434,2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77 434,2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77 434,2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9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022"/>
        <w:gridCol w:w="658"/>
        <w:gridCol w:w="1022"/>
        <w:gridCol w:w="609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61 689,0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61 689,0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61 689,0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44 748,0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10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639"/>
        <w:gridCol w:w="993"/>
        <w:gridCol w:w="5916"/>
        <w:gridCol w:w="3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225 294,0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174 884,0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174 884,0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174 884,0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142 879,0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229 015,1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54 103,1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