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a35b" w14:textId="e4da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 по Жарминскому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18 апреля 2019 года № 98. Зарегистрировано Департаментом юстиции Восточно-Казахстанской области 22 апреля 2019 года № 5874. Утратило силу постановлением акимата Жарминского района Восточно-Казахстанской области от 3 июня 2020 года 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Жарминского района Восточно-Казахстанской области от 03.06.2020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Жарминского района ПОСТАНОВЛЯЕТ: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Жарминского района от 16 января 2019 года № 10 "Об утверждении государственного образовательного заказа на дошкольное воспитание и обучение, размера родительской платы на 2019 год по Жарминскому району" (зарегистрировано в Реестре государственной регистрации нормативных правовых актов за № 5-10-167, опубликовано 25 января 2019 года в газете "Қалба тынысы" и в Эталонном контрольном банке нормативных правовых актов Республики Казахстан в электронном виде 25 января 2019 года).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образования Жарминского района" в установленном законодательством Республики Казахстан порядке обеспечить: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Жарминского района;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Жарминского района после его официального опубликования.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Ибраева А.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Жарминского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от "18" апреля 2019 года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2560"/>
        <w:gridCol w:w="199"/>
        <w:gridCol w:w="946"/>
        <w:gridCol w:w="573"/>
        <w:gridCol w:w="1569"/>
        <w:gridCol w:w="1321"/>
        <w:gridCol w:w="4436"/>
      </w:tblGrid>
      <w:tr>
        <w:trPr>
          <w:trHeight w:val="3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"Алтынай" акимата Жарминского района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на праве оперативного управления "Детский сад "Балауса" акимата Жарминского района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"Бастау" акимата Жарминского района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"Акку" акимата Жарминского района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"Акбота" акимата Жарминского района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"Айголек" акимата Жарминского района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"Ер-Дәурен"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"Айналайын, Жарма"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Жангизтобинская средняя школа-детский сад" Отдела образования Жарминского района Восточно-Казахстанской области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школа-детский сад имени Абая" Отдела образования Жарминского района Восточно-Казахстанской области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при коммунальных государственных учреждениях Отдела образования Жарминского района Восточно-Казахстанской области расположенных в сельской местности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проектной мощности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лет-6500, от 3 до 6 лет-7000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при коммунальных государственных учреждениях Отдела образования Жарминского района Восточно-Казахстанской области расположенных в городе районного значения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проектной мощности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лет-6500, от 3 до 6 лет-7000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 при коммунальных государственных учреждениях Отдела образования Жарминского района Восточно-Казахстанской области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проектной мощности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