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e0af7" w14:textId="d3e0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решения Жарминского районного маслихата от 22 декабря 2016 года № 9/73-VI "Об утверждении норм образования и накопления коммунальных отходов, тарифов на захоронение твердых бытовых отходов по Жарминскому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5 марта 2019 года № 30/256-VI. Зарегистрировано Департаментом юстиции Восточно-Казахстанской области 15 марта 2019 года № 5777. Утратило силу решением Жарминского районного маслихата Восточно-Казахстанской области от 18 ноября 2019 года № 40/326-VI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Жарминского районного маслихата Восточно-Казахстанской области от 18.11.2019 </w:t>
      </w:r>
      <w:r>
        <w:rPr>
          <w:rFonts w:ascii="Times New Roman"/>
          <w:b w:val="false"/>
          <w:i w:val="false"/>
          <w:color w:val="ff0000"/>
          <w:sz w:val="28"/>
        </w:rPr>
        <w:t>№ 40/326-VI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15 октября 2018 года № 409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связи с внесением изменений в правила расчета норм образования и накопления коммунальных отходов, приостановить действие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22 декабря 2016 года № 9/73-VI "Об утверждении норм образования и накопления коммунальных отходов, тарифов на захоронение твердых бытовых отходов по Жарминскому району" (зарегистрировано в Реестре государственной регистрации нормативных правовых актов за № 4846), до приведения его в соответствие с действующим законодательством Республики Казахстан и принятия решения на сессии Жарминского районного маслихата.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