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9fbf" w14:textId="4c19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2018 года № 27/2-VI "О Глубоковском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ноября 2019 года № 36/2-VI. Зарегистрировано Департаментом юстиции Восточно-Казахстанской области 6 декабря 2019 года № 6355.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2019 - 2021 годы" (зарегистрировано в Реестре государственной регистрации нормативных правовых актов № 5-9-190,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8964256,5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2448283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17787,4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58829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6439357,1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9120666,5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-19443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45955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-136967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- 136967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45955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156410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941656,9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678511,9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263145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2715800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1505967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1209833 тысячи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в сумме 37313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8964256,5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2524899,4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2448283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464782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6439357,1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6439065,9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79"/>
        <w:gridCol w:w="1179"/>
        <w:gridCol w:w="56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9120666,5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4934313,4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4175186,6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4081492,6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3791614,9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кандоминиумов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439"/>
        <w:gridCol w:w="3155"/>
        <w:gridCol w:w="3155"/>
        <w:gridCol w:w="3736"/>
      </w:tblGrid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"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аппарата акима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 сельского округа"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Березовского  сельского округа"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Быструшинского  сельского округа"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 сельского округа"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64309,4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органам местного самоуправления  между аппаратами акимов поселков и сельских округов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041"/>
        <w:gridCol w:w="597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3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аппарата акима поселка и сельского округа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Березовского сельского округа"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Быструшинского сельского округа"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