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bc5e" w14:textId="83cb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Глубоковского районного акимата от 17 апреля 2019 года № 138 "Об определении мест для размещения агитационных печатных материалов кандидатов и помещений для проведения встреч с избирателями на период выборов"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4 ноября 2019 года № 435. Зарегистрировано Департаментом юстиции Восточно-Казахстанской области 7 ноября 2019 года № 6265. Утратило силу постановлением Глубоковского районного акимата Восточно-Казахстанской области от 1 октября 2024 года № 469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Глубоковского районного акимата Восточно-Казахстанской области от 01.10.2024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Глубоковский районный акимат ПОСТАНОВЛЯЕТ: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17 апреля 2019 года № 138 "Об определении мест для размещения агитационных печатных материалов кандидатов и помещений для проведения встреч с избирателями на период выборов" (зарегистрировано в Реестре государственной регистрации нормативных правовых актов за № 5875)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Глубоковского района" в установленном законодательством порядке Республики Казахстан обеспечить: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акимата направление его копии на официальное опубликование в периодические печатные издания, распространямые на территории Глубоковского района;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Глубоковского района после официального опубликования.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акимата возложить на заместителя акима района Старенкову Е.В.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Глубоковской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территориальной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"____" ________ 2019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"04"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на период проведения выборов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Поселок Алтайский: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Алтайский - улица Юбилейная, у здания Алтайского дома культуры "Горняк";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Поселок Белоусовка: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 – улица Юбилейная у дома номер 10/1; улица Центральная, у дома номер 47;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Бобровский сельский округ: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Бобровка - улица Профсоюзная у дома номер 34а, в районе здания Бобровского центра досуга;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Солнечное - улица Мира у дома номер 1, в районе пятиэтажного жилого дома;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Поселок Верхнеберезовский: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Верхнеберезовский – улица Ленина у дома номер 20; улица Алейская у дома номер 3;</w:t>
      </w:r>
    </w:p>
    <w:bookmarkEnd w:id="17"/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Веселовский сельский округ: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Веселовка - улица Гагарина у дома номер 33, в районе здания коммунального государственного учреждения "Веселовская средняя общеобразовательная школа";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Заречное - улица Центральная у дома номер 26;</w:t>
      </w:r>
    </w:p>
    <w:bookmarkEnd w:id="20"/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Поселок Глубокое: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 - улица Степная между домами номер 51 и номер 53; улица Ленина у дома номер 64; улица Берестова у дома номер 12; улица Пирогова у дома номер 15;</w:t>
      </w:r>
    </w:p>
    <w:bookmarkEnd w:id="22"/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Березовский сельский округ: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Березовка - улица Юбилейная у дома номер 2, в районе Березовского сельского дома культуры; улица Б.Момышұлы у дома номер 26а; улица Красная Заря – у дома номер 26;</w:t>
      </w:r>
    </w:p>
    <w:bookmarkEnd w:id="24"/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сельский округ: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Прапорщиково - улица Школьная у дома номер 28, в районе административного здания крестьянского хозяйства "Кировское";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Уварово - улица Ленина у дома номер 9, в районе здания Уваровского сельского дома культуры;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Черногорка – нулица Центральная у дома номер 31, в районе магазина "Асия";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226 км – улица Центральная;</w:t>
      </w:r>
    </w:p>
    <w:bookmarkEnd w:id="29"/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Кожоховский сельский округ: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Кожохово –улица Ленина у дома номер 12; улица Солнечная у дома номер 1;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Прогресс - улица Кирова у дома номер 2, в районе здания коммунального государственного учреждения "Прогрессовская средняя школа"; улица Кирова у дома номер 12, в районе здания Прогрессовского сельского дома культуры; улица Абая у дома номер 28;</w:t>
      </w:r>
    </w:p>
    <w:bookmarkEnd w:id="32"/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Красноярский сельский округ: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Предгорное - улица Кирова у дома номер 47; улица Шоссейная у дома номер 1;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Перевальное - улица Рабочая у дома номер 63/1;</w:t>
      </w:r>
    </w:p>
    <w:bookmarkEnd w:id="35"/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Быструшинский сельский округ: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Быструха - на пересечении улицы Новостройка и улицы Орталық у дома номер 11; улица Орталық в районе кафе "Риддер"; улица Юбилейная у дома номер 8;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Зимовье – между домами номер 35 и номер 37;</w:t>
      </w:r>
    </w:p>
    <w:bookmarkEnd w:id="38"/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Малоубинский сельский округ: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Малоубинка - улица Клиновицкого у дома номер 1, в районе здания коммунального государственного учреждения "Малоубинская средняя школа"; улица Клиновицкого у дома номер 6, в районе здания Малоубинского сельского дома культуры; 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Карагужиха, в районе здания фельдшерско-акушерского пункта;</w:t>
      </w:r>
    </w:p>
    <w:bookmarkEnd w:id="41"/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Опытнопольский сельский округ: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Опытное поле - улица Степная у дома номер 2, в районе Опытнопольского сельского дома культуры;</w:t>
      </w:r>
    </w:p>
    <w:bookmarkEnd w:id="43"/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Секисовский сельский округ: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Секисовка - улица Новостроевская у дома номер 1; улица Совхозная у дома номер 6; улица Чапаева у дома номер 69а; улица Шоссейная у дома номер 22; 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Белокаменка - улица Центральная в районе дома номер 12;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Ново-Михайловка – в районе дома номер 42;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Планидовка – у дома номер 29;</w:t>
      </w:r>
    </w:p>
    <w:bookmarkEnd w:id="48"/>
    <w:bookmarkStart w:name="z6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Ушановский сельский округ: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Ушаново - улица Школьная у дома номер 1а, в районе здания коммунального государственного учреждения "Ушановская средняя школа";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Степное - улица Школьная у дома номер 17, в районе здания коммунального государственного учреждения "Комплекс Степновская основная школа-детский сад";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Каменный карьер – у дома номер 47;</w:t>
      </w:r>
    </w:p>
    <w:bookmarkEnd w:id="52"/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Тарханский сельский округ: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Тарханка - улица Степная у дома номер 60, в районе Тарханского сельского дома культуры;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Винное – улица Ворошилова у дома номер 15, в районе здания коммунального государственного учреждения "Винненская средняя школа";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Ново-Ульбинка – улица Абая у дома номер 11;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Горная Ульбинка – улица Школьная у дома номер 6, в районе здания коммунального государственного учреждения "Усть-Каменогорское лесное хозяйство управления природными ресурсами Восточно-Казахстанской области";</w:t>
      </w:r>
    </w:p>
    <w:bookmarkEnd w:id="57"/>
    <w:bookmarkStart w:name="z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Черемшанский сельский округ: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Черемшанка - улица Лениногорская у дома номер 74; улица Гагарина у дома номер 12/1, в районе Черемшанского сельского дома культуры.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