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44fb" w14:textId="7704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21 декабря 2018 года № 27/2-VI "О Глубоковском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20 сентября 2019 года № 34/7-VI. Зарегистрировано Департаментом юстиции Восточно-Казахстанской области 2 октября 2019 года № 6182. Утратило силу решением Глубоковского районного маслихата Восточно-Казахстанской области от 23 декабря 2019 года № 37/2-VI.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37/2-VI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сентября 2019 года № 33/346-VI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№ 6166) Глубоковский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декабря 2018 года № 27/2-VI "О Глубоковском районном бюджете на 2019 - 2021 годы" (зарегистрировано в Реестре государственной регистрации нормативных правовых актов № 5-9-190, опубликовано 9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Глубоковский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9020915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2373218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13371,4 тысяча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52310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6582015,6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9177325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-19443 тысячи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26512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45955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-136967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- 136967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26512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45955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156410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целевые трансферты из областного бюджета в сумме 1073502,4 тысячи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747433,4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326069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целевые трансферты из республиканского бюджета в сумме 2763926 тысяч тенге, в том числе: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1515803 тысячи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1248123 тысячи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в сумме 37313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района на 2019 год в сумме 48777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Абильмажинова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2019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9020915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2438899,4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2373218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988665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988665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806972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806972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491842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452816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6582015,6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6581724,4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6581724,4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559"/>
        <w:gridCol w:w="1179"/>
        <w:gridCol w:w="1179"/>
        <w:gridCol w:w="5630"/>
        <w:gridCol w:w="28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9177325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703988,7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158267,6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136208,1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71663,4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71663,4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29936,3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29936,3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395071,9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328720,5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42910,5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4932465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574945,5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574945,5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213435,5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4157802,2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4061512,2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3771736,5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289775,7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199717,3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199717,3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635568,4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413155,2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413155,2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58070,4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37273,2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1135647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628216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кандоминиумов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623936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478836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504596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499496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499496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377552,6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49244,6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85893,5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20619,5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20619,5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610368,5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610368,5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485877,7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485877,7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485877,7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-19443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-136967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аппаратов акимов поселков и сельских округов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1403"/>
        <w:gridCol w:w="3078"/>
        <w:gridCol w:w="3078"/>
        <w:gridCol w:w="3644"/>
      </w:tblGrid>
      <w:tr>
        <w:trPr>
          <w:trHeight w:val="30" w:hRule="atLeast"/>
        </w:trPr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аппарата акима сельского округа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реализации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123001011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123001015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123040000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Веселовского сельского округа"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19383,4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Калининского сельского округа"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15605,2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Куйбышевского сельского округа"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15322,3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Малоубинского сельского округа"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13606,5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 О Г 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63917,4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органам местного самоуправления между аппаратами акимов поселков и сельских округов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9"/>
        <w:gridCol w:w="4636"/>
        <w:gridCol w:w="5915"/>
      </w:tblGrid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аппарата акима поселка и сельского округа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Веселовского сельского округа"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Калининского сельского округа"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Куйбышевского сельского округа"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1880,5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Малоубинского сельского округа"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 О Г О 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