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d4509" w14:textId="99d45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Глубоковского районного маслихата от 21 апреля 2014 года № 26/5-V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30 мая 2019 года № 32/7-VI. Зарегистрировано Департаментом юстиции Восточно-Казахстанской области 10 июня 2019 года № 5997. Утратило силу решением Глубоковского районного маслихата Восточно-Казахстанской области от 18 сентября 2019 года № 34/8-VI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Глубоковского районного маслихата Восточно-Казахстанской области от 18.09.2019 </w:t>
      </w:r>
      <w:r>
        <w:rPr>
          <w:rFonts w:ascii="Times New Roman"/>
          <w:b w:val="false"/>
          <w:i w:val="false"/>
          <w:color w:val="ff0000"/>
          <w:sz w:val="28"/>
        </w:rPr>
        <w:t>№ 34/8-VI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Глубоковский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21 апреля 2014 года № 26/5-V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№ 3337, опубликовано 23 мая 2014 года в газетах "Ақ бұлақ", "Огни Прииртышья") следующие изменения и дополнения: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 следующего содержания: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Перечень категорий получателей, предельные размеры социальной помощи, сроки обращения за социальной помощью при наступлении трудной жизненной ситуации вследствие стихийного бедствия или пожара, устанавливаются Глубоковским районным акиматом и утверждаются решением Глубоковского районного маслихата.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основаниями для отнесения граждан к категории нуждающихся при наступлении трудной жизненной ситуации являются: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основания, предусмотренные законодательством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порога, установленного Глубоковским районным маслихатом в кратном отношении к прожиточному минимуму;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многодетность и/или наличие в семье детей с особыми образовательными потребностями, посещающих дошкольные организации Глубоковского района.";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считать пунктом 6-1;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6-1: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2-1), 5) и 7) изложить в следующей редакции: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"2-1) несовершеннолетние, находящиеся в специальных организациях образования, организациях образования с особым режимом содержания;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лица, с ограничением жизнедеятельности вследствие социально значимых заболеваний и заболеваний, представляющих опасность для окружающих;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лица, подвергшиеся жестокому обращению, приведшему к социальной дезадаптации и социальной депривации;";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10-1) следующего содержания: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"10-1) дети из многодетных семей и дети с особыми образовательными потребностями, посещающие дошкольные организации;";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8-2 следующего содержания: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"8-2. Установить порог среднедушевого дохода в размере шестикратной величины прожиточного минимума для категории получателей указанной в подпункте 10-1) пункта 6-1 настоящих Правил.".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Глубоковского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