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14e" w14:textId="b237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Дмитриевского сельского округа Бородулихинского района Восточно – Казахстанской области от 19 июня 2018 года № 1 "Об установлении ограничительных мероприятий в населенных пунктах Дмитриевского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Бородулихинского района Восточно-Казахстанской области от 19 февраля 2019 года № 3. Зарегистрировано Департаментом юстиции Восточно-Казахстанской области 20 февраля 2019 года № 5733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 – санитарного  инспектора Бородулихинского района от 10 декабря 2018 года № 925, аким Дмитриевского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в связи с завершением комплекса ветеринарно-санитарных мероприятий по оздоровлению инфекционного заболевания бруцеллез, среди крупного рогатого скота в населенных пунктах: село Дмитриевка, село Боровое Дмитриевского сельского округа Бородулихинского района.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Дмитриевского сельского округа Бородулихинского района от 19 июня 2018 года № 1 "Об установлении ограничительных мероприятий в населенных пунктах Дмитриевского сельского округа Бородулихинского района" (зарегистрировано в Реестре государственной регистрации нормативных правовых актов за № 5-8-160, опубликовано от 21 июля 2018 года в районных газетах "Аудан тынысы", "Пульс района" и в Эталонном контрольном банке  нормативных правовых актов Республики Казахстан в электронном виде от 28 июня 2018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Дмитриевского сельского округа Бородулихинского района Восточно – 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государсвеннное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– 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Дмитриевского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