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6d3c" w14:textId="e5e6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2019 года № 45-5-VI. Зарегистрировано Департаментом юстиции Восточно-Казахстанской области 15 января 2020 года № 6500. Утратило силу - решением маслихата Бородулихинского района Восточно-Казахстанской области от 25 декабря 2020 года № 56-5-VI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6427),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7205211,3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1111893,9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6063264,9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7594844,9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-496858,6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496858,6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418039,9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110771,7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55-2-VI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2020 год нормативы распределения доходов в бюджет района по индивидуальному подоходному налогу, социальному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6427).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объем бюджетной субвенции, передаваемой из областного бюджета в бюджет района на 2020 год в сумме 3854927 тысяч тенге.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2020 год объемы субвенций, передаваемых из районного бюджета в бюджеты городов районного значения, села, поселка, сельского округа, в сумме 640880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5"/>
        <w:gridCol w:w="9495"/>
      </w:tblGrid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 тысяч тенге;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 тысяч тенге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 тысяч тенге;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110873 тысяч тенге;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 тысяч тенге;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Жезкентскому поселковому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213347 тысяч тенге.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 тысяч тенге;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 тысяч тенге;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 тысяч тенге;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 тысяч тенге;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 тысяч тенге;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 тысяч тенге;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 тысяч тенге;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 тысяч тенге;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 тысяч тенге;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 тысяч тенге;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 тысяч тенге;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Таврическому сельскому округу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 тысяч тенге.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предусмотреть специалистам в области социального обеспечения, образования, культуры и спорта, являющимся гражданскими служащими и работающим в сельской местности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Бородулихинского районного маслихата Восточно-Казахстанской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48-2-VI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2020 год в сумме 23635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2020 год целевые текущие трансферты из республиканского бюджета в сумме 1359088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Бородулихинского районного маслихата Восточно-Казахстанской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55-2-VI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2020 год целевые текущие трансферты и кредиты из областного бюджета в сумме 726452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Бородулихинского районного маслихата Восточно-Казахстанской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55-2-VI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2020 год целевые трансферты на развитие из республиканского бюджета в сумме 300000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2020 год целевые трансферты на развитие из областного бюджета в сумме 65867,7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Бородулихинского районного маслихата Восточно-Казахстанской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55-2-VI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2020 год кредиты из республиканского бюджета для реализации мер социальной поддержки специалистов в сумме 139178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Бородулихинского районного маслихата Восточно-Казахстанской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47-6-VI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утратившими силу некоторые решения Бородулихинского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Ковязин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55-2-VI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7205211,3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1111893,9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393798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350565,9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350565,9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6063264,9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6027472,8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549"/>
        <w:gridCol w:w="1159"/>
        <w:gridCol w:w="1159"/>
        <w:gridCol w:w="5592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7594844,9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338334,9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162762,1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3983965,5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3838725,5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597879,5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426140,5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426140,5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344582,3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335962,3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335962,3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269221,6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349778,2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349778,2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349778,2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345147,2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304281,7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304281,7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280646,7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280646,7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1093814,4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1093814,4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1093814,4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393605,1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-496858,6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496858,6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организаций и учреждений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организаций и учреждений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Бородулихинского районного маслихата, признанных утратившими силу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5-8-191, опубликовано в Эталонном контрольном банке нормативных правовых актов Республики Казахстан в электронном виде 11 января 2019 года).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марта 2019 года № 36-6-VI "О внесении изменений в решение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5800, опубликовано в Эталонном контрольном банке нормативных правовых актов Республики Казахстан в электронном виде 3 апреля 2019 года).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6 августа 2019 года № 40-2-VI "О внесении изменений и дополнения в решение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6113, опубликовано в Эталонном контрольном банке нормативных правовых актов Республики Казахстан в электронном виде 13 августа 2019 года).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30 сентября 2019 года № 41-6-VI "О внесении изменений в решение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6187, опубликовано в Эталонном контрольном банке нормативных правовых актов Республики Казахстан в электронном виде 10 октября 2019 года).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26 ноября 2019 года № 43-2-VI "О внесении изменений в решение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6382, опубликовано в Эталонном контрольном банке нормативных правовых актов Республики Казахстан в электронном виде 13 декабря 2019 года).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