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9381" w14:textId="c009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28 ноября 2019 года № 339. Зарегистрировано Департаментом юстиции Восточно-Казахстанской области 29 ноября 2019 года № 6335. Утратило силу - постановлением акимата Бородулихинского района Восточно-Казахстанской области от 13 декабря 2021 года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13.12.2021 № 416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 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Бородулихинского района Восточно – Казахстанской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бесплатное питание для следующих категорий воспитанников дошкольных организаций образования: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ограниченными возможностями в развитии, детям – 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детям из многодетных семей;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детям из семей, имеющих право на получение государственной адресной социальной помощи, а также из семей, не получающих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адресную социальную помощь</w:t>
      </w:r>
      <w:r>
        <w:rPr>
          <w:rFonts w:ascii="Times New Roman"/>
          <w:b w:val="false"/>
          <w:i w:val="false"/>
          <w:color w:val="000000"/>
          <w:sz w:val="28"/>
        </w:rPr>
        <w:t>, в которых среднедушевой доход ниже величины прожиточного минимума.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 без попечения родителей, воспитывающихся в семьях;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  консультации – для детей с ограниченными возможностями в развитии; 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свидетельства о рождении для детей из многодетных семей;  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занятости, социальных программ и регистрации актов гражданского состояния Бородулихинского района Восточно-Казахстанской области", для детей из семей, имеющих право на получение государственной адресной социальной помощи;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Бородулихинского района после его официального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постановления возложить на заместителя акима района Селиханова Е.Ж.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воспитанников, посещающих дошкольные организации образования с 1 сентября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