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5bc8" w14:textId="71c5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Бородулихинского районного маслихата от 27 июня 2017 года № 12-7-VI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11 октября 2019 года № 42-2-VI. Зарегистрировано Департаментом юстиции Восточно-Казахстанской области 15 октября 2019 года № 6203. Утратило силу решением Бородулихинского районного маслихата области Абай от 25 декабря 2023 года № 13-13-VIII.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Бородулихинского районного маслихата области Абай от 25.12.2023 </w:t>
      </w:r>
      <w:r>
        <w:rPr>
          <w:rFonts w:ascii="Times New Roman"/>
          <w:b w:val="false"/>
          <w:i w:val="false"/>
          <w:color w:val="ff0000"/>
          <w:sz w:val="28"/>
        </w:rPr>
        <w:t>№ 13-13-VIII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29 декабря 2008 года "О специальных социальных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Бородулихинского районного маслихата от 27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12-7-VІ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5129, опубликовано в Эталонном контрольном банке нормативных правовых актов Республики Казахстан в электронном виде 1 августа 2017 года, в районных газетах "Пульс района", "Аудан тынысы" 4 августа 2017 года)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День вывода ограниченного контингента советских войск из Демократической Республики Афганистан - 15 февраля: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военнообязанным, призывавшимся на учебные сборы и направлявшимся в Афганистан в период ведения боевых действий; военнослужащим автомобильных батальонов, направлявшихся в Афганистан для доставки грузов в эту страну в период ведения боевых действий; военнослужащим летного состава, совершавшим вылеты на боевые задания в Афганистан с территории бывшего Союза ССР;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35 месячных расчетных показателей;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35 месячных расчетных показателей;";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День памяти жертв политических репрессий и голода – 31 мая: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от политических репрессий, имеющим инвалидность или являющимся пенсионерами – 4,5 месячных расчетных показателей;";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День Конституции Республики Казахстан – 30 августа: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назначены пенсии за особые заслуги перед Республикой Казахстан – 25 месячных расчетных показателей.".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