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15ad" w14:textId="477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2018 года № 31-2-VI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сентября 2019 года № 41-6-VI. Зарегистрировано Департаментом юстиции Восточно-Казахстанской области 4 октября 2019 года № 6187. Утратило силу решением Бородулихинского районного маслихата Восточно-Казахстанской области от 25 декабря 2019 года № 45-5-VI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5-8-191, опубликовано в Эталонном контрольном банке нормативных правовых актов Республики Казахстан в электронном виде 11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5872131,9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940524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6638,7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18395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4906574,2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5936394,5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25365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27660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- 89627,6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89627,6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53025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27660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64262,6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739025,2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трансферты на развитие из республиканского бюджета в сумме 229136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2019 год целевые трансферты на развитие из областного бюджета в сумме 78914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5872131,9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940524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4906574,2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4906574,2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549"/>
        <w:gridCol w:w="1159"/>
        <w:gridCol w:w="1159"/>
        <w:gridCol w:w="5594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5936394,5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599734,9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306513,1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116141,1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109955,1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250474,8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202562,8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171854,8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3129984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185133,9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185133,9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-89627,6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89627,6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56"/>
        <w:gridCol w:w="3811"/>
        <w:gridCol w:w="2568"/>
        <w:gridCol w:w="3106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Бакинского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Дмитриевского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Жерновского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Зубаирского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Кунарлинского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Новодворовского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Петропавловского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Подборного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Степного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Таврического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3689"/>
        <w:gridCol w:w="5170"/>
      </w:tblGrid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Бакинского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Дмитриевского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Жерновского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Зубаирского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Кунарлинского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Новодворовского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Петропавловского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Подборного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Степного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Таврического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