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26e5" w14:textId="dbd2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21 декабря 2018 года № 31-2-VI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6 августа 2019 года № 40-2-VI. Зарегистрировано Департаментом юстиции Восточно-Казахстанской области 8 августа 2019 года № 6113. Утратило силу решением Бородулихинского районного маслихата Восточно-Казахстанской области от 25 декабря 2019 года № 45-5-VI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Восточно-Казахстанской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45-5-VI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2018 года № 31-2-VI "О районном бюджете на 2019-2021 годы" (зарегистрировано в Реестре государственной регистрации нормативных правовых актов за номером 5-8-191, опубликовано в Эталонном контрольном банке нормативных правовых актов Республики Казахстан в электронном виде 11 января 2019 года),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5833248,9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918444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6638,7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1505 тысяч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4906661,2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5897511,5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25365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53025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27660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- 89627,6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89627,6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53025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27660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64262,6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2019 год целевые текущие трансферты из республиканского бюджета в сумме 1089194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8-1 следующего содержания: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районном бюджете на 2019 год целевые текущие трансферты за счет целевого трансферта из Национального фонда Республики Казахстан в сумме 58510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2019 год целевые текущие трансферты из областного бюджета в сумме 726895,2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2019 год целевые трансферты на развитие из республиканского бюджета в сумме 244136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Эфендиев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31-2-VI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1213"/>
        <w:gridCol w:w="782"/>
        <w:gridCol w:w="5274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5833248,9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918444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286524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6638,7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4906661,2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4906661,2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549"/>
        <w:gridCol w:w="1159"/>
        <w:gridCol w:w="1159"/>
        <w:gridCol w:w="5594"/>
        <w:gridCol w:w="28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5897511,5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588414,9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298325,1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108361,1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103955,1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248041,8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200562,8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169854,8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10151,3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10151,3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9887,3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3104726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2821937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2766751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2721415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668489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390370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390370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185133,9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185133,9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168067,9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168067,9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521235,7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521235,7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521235,7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31290,7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273170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-89627,6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89627,6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64262,6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64262,6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31-2-VI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аппаратов акимов сельских округов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1456"/>
        <w:gridCol w:w="3811"/>
        <w:gridCol w:w="2568"/>
        <w:gridCol w:w="3106"/>
      </w:tblGrid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аппаратов сельских (поселковых) округов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освещение улиц населенных пунктов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123001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123008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123013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Андреевского сельского округа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Бакинского сельского округа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Дмитриевского сельского округа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Жерновского сельского округа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Зубаирского сельского округа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Красноярского сельского округа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Кунарлинского сельского округа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Новодворовского сельского округа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Петропавловского сельского округа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Подборного сельского округа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Степного сельского округа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Таврического сельского округа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166202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