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bab5d6" w14:textId="1bab5d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Бородулихинского районного маслихата от 28 декабря 2018 года № 32-5-VI "О бюджете Новошульбинского сельского округа Бородулихинского района на 2019 – 2021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Бородулихинского района Восточно-Казахстанской области от 9 апреля 2019 года № 37-5-VI. Зарегистрировано Департаментом юстиции Восточно-Казахстанской области 11 апреля 2019 года № 5844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</w:t>
      </w:r>
      <w:r>
        <w:rPr>
          <w:rFonts w:ascii="Times New Roman"/>
          <w:b w:val="false"/>
          <w:i w:val="false"/>
          <w:color w:val="000000"/>
          <w:sz w:val="28"/>
        </w:rPr>
        <w:t>с 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104 Бюджетного кодекса Республики Казахстан от 4 декабря 2008 года,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Бородулихинский районный маслихат РЕШИЛ: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Бородулихинского районного маслихата от 28 декабря 2018 года № 32-5-VI "О бюджете Новошульбинского сельского округа Бородулихинского района на 2019 – 2021 годы" (зарегистрировано в Реестре государственной регистрации нормативных правовых актов за номером 5-8-198, опубликовано в Эталонном контрольном банке нормативных правовых актов Республики Казахстан в электронном виде 22 января 2019 года, в районных газетах "Пульс района", "Аудан тынысы" 25 января 2019 года), следующие изменения: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Новошульбинского сельского округа на 2019-2021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2019 год в следующих объемах: 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53549 тысяч тенге, в том числе: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14924 тысяч тенге;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38625 тысяч тенге;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55326,2 тысяч тенге;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-1777,2 тысяч тенге;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–1777,2 тысяч тенге, в том числе: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1777,2 тысяч тенге.";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2019 года.</w:t>
      </w:r>
    </w:p>
    <w:bookmarkEnd w:id="1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Аубакиров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У. Майжанов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Бородулихинского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9 апреля 2019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37-5-VI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Бородулихинского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28 декабря 2018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32-5-VI</w:t>
            </w:r>
          </w:p>
        </w:tc>
      </w:tr>
    </w:tbl>
    <w:bookmarkStart w:name="z27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Новошульбинского сельского округа на 2019 год</w:t>
      </w:r>
    </w:p>
    <w:bookmarkEnd w:id="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03"/>
        <w:gridCol w:w="1826"/>
        <w:gridCol w:w="1176"/>
        <w:gridCol w:w="4009"/>
        <w:gridCol w:w="378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7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3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53549</w:t>
            </w:r>
          </w:p>
        </w:tc>
      </w:tr>
      <w:tr>
        <w:trPr>
          <w:trHeight w:val="30" w:hRule="atLeast"/>
        </w:trPr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14924</w:t>
            </w:r>
          </w:p>
        </w:tc>
      </w:tr>
      <w:tr>
        <w:trPr>
          <w:trHeight w:val="30" w:hRule="atLeast"/>
        </w:trPr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3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4133</w:t>
            </w:r>
          </w:p>
        </w:tc>
      </w:tr>
      <w:tr>
        <w:trPr>
          <w:trHeight w:val="30" w:hRule="atLeast"/>
        </w:trPr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3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4133</w:t>
            </w:r>
          </w:p>
        </w:tc>
      </w:tr>
      <w:tr>
        <w:trPr>
          <w:trHeight w:val="30" w:hRule="atLeast"/>
        </w:trPr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3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10791</w:t>
            </w:r>
          </w:p>
        </w:tc>
      </w:tr>
      <w:tr>
        <w:trPr>
          <w:trHeight w:val="30" w:hRule="atLeast"/>
        </w:trPr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3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</w:tr>
      <w:tr>
        <w:trPr>
          <w:trHeight w:val="30" w:hRule="atLeast"/>
        </w:trPr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</w:t>
            </w:r>
          </w:p>
        </w:tc>
      </w:tr>
      <w:tr>
        <w:trPr>
          <w:trHeight w:val="30" w:hRule="atLeast"/>
        </w:trPr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3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10045</w:t>
            </w:r>
          </w:p>
        </w:tc>
      </w:tr>
      <w:tr>
        <w:trPr>
          <w:trHeight w:val="30" w:hRule="atLeast"/>
        </w:trPr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38625</w:t>
            </w:r>
          </w:p>
        </w:tc>
      </w:tr>
      <w:tr>
        <w:trPr>
          <w:trHeight w:val="30" w:hRule="atLeast"/>
        </w:trPr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38625</w:t>
            </w:r>
          </w:p>
        </w:tc>
      </w:tr>
      <w:tr>
        <w:trPr>
          <w:trHeight w:val="30" w:hRule="atLeast"/>
        </w:trPr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 областного бюджета</w:t>
            </w:r>
          </w:p>
        </w:tc>
        <w:tc>
          <w:tcPr>
            <w:tcW w:w="3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38625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58"/>
        <w:gridCol w:w="797"/>
        <w:gridCol w:w="1680"/>
        <w:gridCol w:w="1680"/>
        <w:gridCol w:w="3458"/>
        <w:gridCol w:w="322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2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55326,2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19683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19683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19683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19683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Социальная помощь и социальное обеспечение 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1272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1272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1272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занятости населения на местном уровне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1272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07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17777,2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17777,2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17777,2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7277,2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12094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12094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12094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12094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-1777,2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1777,2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1777,2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1777,2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1777,2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