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5603" w14:textId="f085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4 марта 2019 года № 74. Зарегистрировано Департаментом юстиции Восточно-Казахстанской области 5 марта 2019 года № 5750. Утратило силу постановлением акимата Бородулихинского района Восточно-Казахстанской области от 21 мая 2020 года № 173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27 февраля 2018 года № 54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5538, опубликовано от 6 апреля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20 марта 2018 года);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 октября 2018 года № 205 "О внесении изменения в постановление акимата Бородулихинского района Восточно-Казахстанской области от 27 февраля 2018 года № 54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5-8-176, опубликовано от 30 ноября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26 ноября 2018 года); постановление акимата Бородулихинского района Восточно-Казахстанской области от 24 декабря 2018 года № 266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27 февраля 2018 года № 54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5-8-192, опубликовано от 11 января 2019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11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от "4" марта 2019 года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661"/>
        <w:gridCol w:w="854"/>
        <w:gridCol w:w="855"/>
        <w:gridCol w:w="704"/>
        <w:gridCol w:w="1817"/>
        <w:gridCol w:w="724"/>
        <w:gridCol w:w="2133"/>
        <w:gridCol w:w="2544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до 3-х лет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от 3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Комарова"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"Камышенская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"Переменовская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"Жерновская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"Михайличенковская общеобразовательная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Кирова"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"Песчанская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от "4" марта 2019 года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детских садах на 2019 год.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101"/>
        <w:gridCol w:w="962"/>
        <w:gridCol w:w="962"/>
        <w:gridCol w:w="583"/>
        <w:gridCol w:w="1506"/>
        <w:gridCol w:w="600"/>
        <w:gridCol w:w="1769"/>
        <w:gridCol w:w="2109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до 3-х лет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 от 3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"Солнышко"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"Тополек" аппарата акима Жезкентского поселкового округа Бородулихинского района Восточно-Казахстанкой области"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"Балдәурен" Аппарата акима Бородулихинского сельского округа Бородулихинского района Восточно-Казахстанкой области"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