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5027" w14:textId="43d5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Бескарагайского районного маслихата от 12 апреля 2016 года № 2/7-VІ "О дополнительном регламентировании порядка проведения собраний, митингов, шествий, пикетов и демонстраций"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24 декабря 2019 года № 47/11-VI. Зарегистрировано Департаментом юстиции Восточно-Казахстанской области 13 января 2020 года № 6495. Утратило силу решением Бескарагайского районного маслихата Восточно-Казахстанской области от 17 июня 2020 года № 54/13-VI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Восточно-Казахстанской области от 17.06.2020 </w:t>
      </w:r>
      <w:r>
        <w:rPr>
          <w:rFonts w:ascii="Times New Roman"/>
          <w:b w:val="false"/>
          <w:i w:val="false"/>
          <w:color w:val="ff0000"/>
          <w:sz w:val="28"/>
        </w:rPr>
        <w:t>№ 54/13-VI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12 апреля 2016 года № 2/7-VІ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номером 4545, опубликовано в газете "Бесқарағай тынысы" от 25 мая 2016 года № 44) следующее изменение: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дополнительном регламентировании порядка проведения собраний, митингов, шествий, пикетов и демонстраций,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Места проведения митингов и собраний: Бескарагайский район, село Бескарагай, Центральная площадь, стадион.".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Кургамбаев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