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bf5a1" w14:textId="cabf5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Бескарагайского районного маслихата от 8 июля 2014 года № 23/6-V "Об утверждении Правил оказания социальной помощи, установления размеров и определения перечня отдельных категорий нуждающихся граждан в Бескарагайском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Бескарагайского районного маслихата Восточно-Казахстанской области от 12 июня 2019 года № 39/5-VI. Зарегистрировано Департаментом юстиции Восточно-Казахстанской области 18 июня 2019 года № 6019. Утратило силу решением Бескарагайского районного маслихата Восточно-Казахстанской области от 16 апреля 2020 года № 51/2-VI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Бескарагайского районного маслихата Восточно-Казахстанской области от 16.04.2020 </w:t>
      </w:r>
      <w:r>
        <w:rPr>
          <w:rFonts w:ascii="Times New Roman"/>
          <w:b w:val="false"/>
          <w:i w:val="false"/>
          <w:color w:val="ff0000"/>
          <w:sz w:val="28"/>
        </w:rPr>
        <w:t>№ 51/2-VI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29 декабря 2008 года "О специальных социальных услугах",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Бескарагайский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Бескарагайского районного маслихата от 8 июля 2014 года № 23/6-V "Об утверждении Правил оказания социальной помощи, установления размеров и определения перечня отдельных категорий нуждающихся граждан в Бескарагайском районе" (зарегистрировано в Реестре государственной регистрации нормативных правовых актов за номером 3442, опубликованное в газете "Бесқарағай тынысы" от 23 августа 2014 года № 68) следующие изменения и дополнения: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в Бескарагайском районе, утвержденных указанным решением: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считать пунктом 6-1.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6 изложить в следующей редакции: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Перечень категорий получателей, предельные размеры социальной помощи, сроки обращения за социальной помощью при наступлении трудной жизненной ситуации вследствие стихийного бедствия или пожара, устанавливаются акиматом Бескарагайского района и утверждаются решением Бескарагайского районного маслихата.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основаниями для отнесения граждан к категории нуждающихся при наступлении трудной жизненной ситуации являются: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основания, предусмотренные законодательством Республики Казахстан;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причинение ущерба гражданину (семье) либо его имуществу вследствие стихийного бедствия или пожара либо наличие социально значимого заболевания;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среднедушевого дохода, не превышающего порога, установленного Бескарагайским районным маслихатом в кратном отношении к прожиточному минимуму;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многодетность и/или наличие в семье детей с особыми образовательными потребностями, посещающих дошкольные организации Бескарагайского района.";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6-1: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2-1), 5) и 7) изложить в следующей редакции: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"2-1) несовершеннолетние, находящиеся в специальных организациях образования, организациях образования с особым режимом содержания;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лица, с ограничением жизнедеятельности вследствие социально значимых заболеваний и заболеваний, представляющих опасность для окружающих;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лица, подвергшиеся жестокому обращению, приведшему к социальной дезадаптации и социальной депривации;";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6-1 дополнить подпунктом 13) следующего содержания: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"13) дети из многодетных семей и дети с особыми образовательными потребностями, посещающие дошкольные организации.";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абзацем:</w:t>
      </w:r>
    </w:p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"Установить порог среднедушевого дохода в размере шестикратной величины прожиточного минимума для категории получателей, указанной в подпункте 13) пункта 6-1 настоящих Правил.".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Токашев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Бескарагайского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