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9563" w14:textId="c749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24 декабря 2018 года № 34/2-VІ "О бюджете Бескарагайского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10 апреля 2019 года № 37/7-VI. Зарегистрировано Департаментом юстиции Восточно-Казахстанской области 11 апреля 2019 года № 5848. Утратило силу решением Бескарагайского районного маслихата Восточно-Казахстанской области от 6 января 2020 года № 48/3-VI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06.01.2020 </w:t>
      </w:r>
      <w:r>
        <w:rPr>
          <w:rFonts w:ascii="Times New Roman"/>
          <w:b w:val="false"/>
          <w:i w:val="false"/>
          <w:color w:val="ff0000"/>
          <w:sz w:val="28"/>
        </w:rPr>
        <w:t>№ 48/3-VI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24 декабря 2018 года № 34/2-VІ "О бюджете Бескарагайского района на 2019-2021 годы" (зарегистрировано в Реестре государственной регистрации нормативных правовых актов за номером 5-7-152, опубликовано в Эталонном контрольном банке нормативных правовых актов Республики Казахстан в электронном виде 11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4 252 308,1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515 470,0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–9 984,1,0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955,0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3 725 899,0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4 253 386,5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51592,0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64387,0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12795,0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-52670,4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52670,4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64 387,0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12 795,0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5 715,1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34/2-VI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737"/>
        <w:gridCol w:w="475"/>
        <w:gridCol w:w="737"/>
        <w:gridCol w:w="7428"/>
        <w:gridCol w:w="2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4252308,1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 зачисляемый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3725899,0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3725899,0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3725899,0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775107,0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2392046,0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1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4253386,5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288792,4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122977,2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122977,2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Капитальные расходы государственного органа 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134282,7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110955,7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132221,8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2135148,6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1904490,6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1865102,6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1819394,6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581422,8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571400,7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571400,7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551400,7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179858,8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69603,4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69603,4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69603,4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55034,2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55034,2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-52670,4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52670,4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