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4c82" w14:textId="54c4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2016 года № 8/68-VІ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ноября 2019 года № 41/287-VI. Зарегистрировано Департаментом юстиции Восточно-Казахстанской области 11 декабря 2019 года № 6379. Утратило силу решением Аягозского районного маслихата Восточно-Казахстанской области от 25 октября 2021 года № 8/123-VII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25.10.2021 </w:t>
      </w:r>
      <w:r>
        <w:rPr>
          <w:rFonts w:ascii="Times New Roman"/>
          <w:b w:val="false"/>
          <w:i w:val="false"/>
          <w:color w:val="ff0000"/>
          <w:sz w:val="28"/>
        </w:rPr>
        <w:t>№ 8/123-VII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8/68-VІ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4847, опубликовано 13 февраля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внесено изменение,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детей с ограниченными возможностями производится государственным учреждением "Отдел занятости и социальных программ Аягозского района Восточно-Казахстанской области";";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не меняется;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дня его первого официального опубликования.".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