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5e7" w14:textId="da71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ноября 2019 года № 41/280-VI. Зарегистрировано Департаментом юстиции Восточно-Казахстанской области 27 ноября 2019 года № 6315.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13090800,4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8300889,2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13225452,4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решение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45,0 %;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45,0 %.";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14"/>
        <w:gridCol w:w="460"/>
        <w:gridCol w:w="714"/>
        <w:gridCol w:w="719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13090800,4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4734175,0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8300889,2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8291617,1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8291617,1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3386421,1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1589423,0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19"/>
        <w:gridCol w:w="883"/>
        <w:gridCol w:w="883"/>
        <w:gridCol w:w="883"/>
        <w:gridCol w:w="6189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13225452,4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1385096,9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452314,3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160905,3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266368,5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6512015,9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697012,3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697012,3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261567,2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5457909,8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5319827,8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5218362,1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1140978,4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4077383,7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143007,8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1757906,2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634755,9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1806564,8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814415,8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814415,8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503744,7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224329,5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181083,4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184708,6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