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602e" w14:textId="eb46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2018 года № 33/214-VI "О бюджете Аягозского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 октября 2019 года № 40/274-VI. Зарегистрировано Департаментом юстиции Восточно-Казахстанской области 11 октября 2019 года № 6195. Утратило силу решением Аягозского районного маслихата Восточно-Казахстанской области от 25 декабря 2019 года № 42/291-VI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Восточно-Казахстанской области от 25.12.2019 </w:t>
      </w:r>
      <w:r>
        <w:rPr>
          <w:rFonts w:ascii="Times New Roman"/>
          <w:b w:val="false"/>
          <w:i w:val="false"/>
          <w:color w:val="ff0000"/>
          <w:sz w:val="28"/>
        </w:rPr>
        <w:t>№ 42/291-VI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сентября 2019 года № 33/346-VI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6166)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24 декабря 2018 года № 33/214-VI "О бюджете Аягозского района на 2019-2021 годы" (зарегистрировано в Реестре государственной регистрации нормативных правовых актов за номером 5-6-191 опубликовано в Эталонном контрольном банке нормативных правовых актов Республики Казахстан в электронном виде 11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13543650,6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4734175,0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18607,2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37129,0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8753739,4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13678302,6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16261,0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22725,0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6464,0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- 150913,0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150913,0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22725,0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6464,0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134652,0 тысяч тенге";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Принять к исполнению нормативы распределения доходов на 2019 год,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сентября 2019 года № 33/346-VI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6166):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- 50,0 %;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– 50,0 %.";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01 октября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40/274-VI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33/214-VІ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721"/>
        <w:gridCol w:w="465"/>
        <w:gridCol w:w="721"/>
        <w:gridCol w:w="7273"/>
        <w:gridCol w:w="26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13543650,6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4734175,0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1046590,1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1046590,1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1034247,1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964512,9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964512,9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964512,9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2630519,0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2599331,0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2598750,0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12212,0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79394,0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49116,0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49116,0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16233,0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налоговые поступления в местный бюджет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13159,0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18607,2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предоставляемых государственными учреждениями, финансируемыми из местного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37129,0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приватизации жилищ из государственного жилищного фонда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37106,0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33267,0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8753739,4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9272,1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8744467,3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8744467,3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3539338,3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1889356,0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3289892,0</w:t>
            </w:r>
          </w:p>
        </w:tc>
      </w:tr>
      <w:tr>
        <w:trPr>
          <w:trHeight w:val="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455"/>
        <w:gridCol w:w="960"/>
        <w:gridCol w:w="961"/>
        <w:gridCol w:w="961"/>
        <w:gridCol w:w="5652"/>
        <w:gridCol w:w="260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13678302,6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1364344,4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454273,5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162610,3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162205,3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152685,3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258473,2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247379,2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24927,0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222452,2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893825,9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27167,6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26021,6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23469,6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804488,8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749258,8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749258,8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62169,5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30336,1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27396,1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264460,3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9358,5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9358,5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9358,5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8238,5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255101,8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255101,8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253860,8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253860,8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6446060,7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695262,9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695262,9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260567,2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35940,2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224627,0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434695,7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45385,7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5403618,8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108195,0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5265854,8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5164389,1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1140978,4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4023410,7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101465,7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10665,7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347179,0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347179,0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154678,0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140177,0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140177,0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1849031,7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1181328,0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1176858,0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1176858,0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925738,0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623069,4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623069,4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256737,0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68955,2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60579,2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68860,6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53305,6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48627,6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25519,6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44634,3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44634,3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12098,3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12098,3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2213085,1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1011041,0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1011041,0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350590,0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284543,0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66047,0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647951,0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611649,0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1202044,1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1202044,1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256989,1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256989,1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922487,0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732645,0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504218,1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266222,8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266222,8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266222,8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241174,8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97313,0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75544,8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50932,8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50133,8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44781,8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54845,5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24590,5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18005,1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16261,1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231,4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229006,0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2260,8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138016,7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138016,7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133701,0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193955,0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11399,0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406503,1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406503,1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406503,1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2283,9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269551,0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83798,0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50870,2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50870,2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-150913,0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150913,0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22725,0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134652,0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