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d96a" w14:textId="e13d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Аягозского районного маслихата от 28 мая 2014 года № 25/176-V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27 июня 2019 года № 39/261-VI. Зарегистрировано Департаментом юстиции Восточно-Казахстанской области 3 июля 2019 года № 6052. Утратило силу решением Аягозского районного маслихата Восточно-Казахстанской области от 4 сентября 2020 года № 52/440-VI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04.09.2020 </w:t>
      </w:r>
      <w:r>
        <w:rPr>
          <w:rFonts w:ascii="Times New Roman"/>
          <w:b w:val="false"/>
          <w:i w:val="false"/>
          <w:color w:val="ff0000"/>
          <w:sz w:val="28"/>
        </w:rPr>
        <w:t>№ 52/440-VI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28 мая 2014 года № 25/176-V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3381, опубликовано в информационно-правовой системе "Әділет" 30 июня 2014 года, в газете "Аягөз жаңалықтары" 5 июля 2014 года) следующие изменения и дополнения: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многодетность и/или наличие в семье детей с особыми образовательными потребностями, посещающим дошкольные организации Аягозского района.".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3), 6) и 8)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несовершеннолетние, находящиеся в специальных организациях образования, организациях образования с особым режимом содержания;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дети из многодетных семей и дети с особыми образовательными потребностями, посещающие дошкольные организации.";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третим абзацем следующего содержания: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"Установить порог среднедушевого дохода в размере шестикратной величины прожиточного минимума для категории получателей указанной в подпункте 14)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