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f7f2" w14:textId="e22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2018 года № 33/214-VI "О бюджете Аягозского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июня 2019 года № 39/260-VI. Зарегистрировано Департаментом юстиции Восточно-Казахстанской области 3 июля 2019 года № 6051. Утратило силу решением Аягозского районного маслихата Восточно-Казахстанской области от 25 декабря 2019 года № 42/291-VI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42/291-VI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6024)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5-6-191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13162898,2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4642712,6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20148,2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26413,0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8473624,4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13297550,2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16261,0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- 150913,0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150913,0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134652,0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39/260 -VI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21"/>
        <w:gridCol w:w="465"/>
        <w:gridCol w:w="721"/>
        <w:gridCol w:w="7273"/>
        <w:gridCol w:w="2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13162898,2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4642712,6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1053379,9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1053379,9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1040561,9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857560,7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8473624,4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8464352,3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8464352,3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3329093,3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1819486,0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5"/>
        <w:gridCol w:w="960"/>
        <w:gridCol w:w="961"/>
        <w:gridCol w:w="961"/>
        <w:gridCol w:w="5652"/>
        <w:gridCol w:w="26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13297550,2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1220555,4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443042,7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152345,8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257506,9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246412,9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221485,9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763487,7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678690,6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623460,6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623460,6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6379792,7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680509,9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680509,9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5358606,8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5221886,8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5120421,1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1095666,4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4024754,7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1700175,9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1071328,0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584513,6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584513,6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75875,6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2167440,8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1023493,0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1143947,8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1143947,8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260550,3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260550,3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436533,3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59095,5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477213,4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477213,4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477213,4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