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7964" w14:textId="d417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30 декабря 2019 года № 42/9-VI. Зарегистрировано Департаментом юстиции Восточно-Казахстанской области 9 января 2020 года № 6475.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6427 )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9 805 898,3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9 076 598,3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12 138 207,7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164 924,7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- 2 578 654,1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2 578 654,1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2 467 944,9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объем субвенции, передаваемой из областного бюджета в сумме 3 395 979,0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учесть гражданским служащим в области социального обеспечения, образования, культуры,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Абайского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распространяется на отношения, возникшие с 01.04.2020); c изменением, внесенным решением Абайского районного маслихата Восточно-Казахстанской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48/7-VI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в бюджеты сельских округов на 2020 год в сумме 222 331,0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45 768,0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24 234,0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Кенгирбай Бийскому сельскому округу – 19 082,0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25 538,0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23 284,0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20 850,0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24 196,0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18 326,0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21 053,0 тысяч тенге;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2020 год в сумме 10 010,0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районных бюджетных программ на 2020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целевые трансферты из областного бюджета в сумме 1 860 802,0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целевые трансферты из республиканского бюджета в сумме 1 408 151,0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кредиты из республиканского бюджета в сумме 71 577,0 тысяч тенге на реализацию мер социальной поддержки специалистов.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целевые трансферты на 2020 год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14"/>
        <w:gridCol w:w="460"/>
        <w:gridCol w:w="714"/>
        <w:gridCol w:w="7324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9 805 898,3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721 848,0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275 315,0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 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2 420 614,8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3 193 508,2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559 509,0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2 195 857,6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161 490,0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359 348,5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4774"/>
        <w:gridCol w:w="3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12 138 207,7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855 990,8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273 540,6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582 097,2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476 755,9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4 004 578,7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3 646 877,8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2 394 834,5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4 445 962,6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462 041,3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462 041,3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3 983 921,3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3 983 921,3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2 356 555,2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1 485 709,0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870 762,3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-2 578 654,1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2 578 654,1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3 915 021,0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497 917,0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3 406 428,0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3 406 428,0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3 406 428,0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3 915 021,0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2 054 324,0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1 876 085,0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1 736 068,0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362 694,0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3 966 239,0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3 966 239,0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2 397 514,0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1 907 124,0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Абайского района не подлежащий секвестрированию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Абайского районного маслихата Восточно-Казахстанской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015"/>
        <w:gridCol w:w="3075"/>
        <w:gridCol w:w="2704"/>
        <w:gridCol w:w="3076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531423,5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54667,6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476755,9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447745,3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440037,9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эталонном контрольном банке нормативных правовых актов Республики Казахстан в электронном виде от 9 января 2019 года);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 марта 2019 года № 32/2-VI от "О внесении изменений в решение от 25 декабря 2018 года № 30/4-VІ "О бюджете Абайского районана 2019-2021 годы"" (зарегистрировано в Реестре государственной регистрации нормативных правовых актов за № 5758, опубликовано в эталонном контрольном банке нормативных правовых актов Республики Казахстан в электронном виде от 18 марта 2019 года);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апреля 2019 года № 34/2-VI "О внесении изменений в решение от 25 декабря 2018 года № 30/4-VІ "О бюджете Абайского районана 2019-2021 годы"" (зарегистрировано в Реестре государственной регистрации нормативных правовых актов за № 5905, опубликовано в эталонном контрольном банке нормативных правовых актов Республики Казахстан в электронном виде от 15 мая 2019 года);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июня 2019 года № 37/4-VI "О внесении изменений в решение от 25 декабря 2018 года № 30/4-VІ "О бюджете Абайского районана 2019-2021 годы"" (зарегистрировано в Реестре государственной регистрации нормативных правовых актов за № 6055, опубликовано в эталонном контрольном банке нормативных правовых актов Республики Казахстан в электронном виде от 11 июля 2019 года);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сентября 2019 года № 39/4-VI "О внесении изменений в решение от 25 декабря 2018 года № 30/4-VІ "О бюджете Абайского районана 2019-2021 годы"" (зарегистрировано в Реестре государственной регистрации нормативных правовых актов за № 6185, опубликовано в эталонном контрольном банке нормативных правовых актов Республики Казахстан в электронном виде от 7 октября 2019 года);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ноября 2019 года № 41/2-VI "О внесении изменений в решение от 25 декабря 2018 года № 30/4-VІ "О бюджете Абайского районана 2019-2021 годы"" (зарегистрировано в Реестре государственной регистрации нормативных правовых актов за № 6341, опубликовано в эталонном контрольном банке нормативных правовых актов Республики Казахстан в электронном виде от 6 декабря 2019 года).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Абайского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47/2-VI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 и распространяется на отношения, возникшие с 01.04.2020); в редакции решения Абайского районного маслихата Восточно-Казахстанской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54/2-VI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688"/>
        <w:gridCol w:w="4346"/>
        <w:gridCol w:w="4346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28 372,1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