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3b78" w14:textId="9723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бесплатного питания отдельных категорий воспитанников дошкольных организаций образования по Абайскому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25 декабря 2019 года № 203. Зарегистрировано Департаментом юстиции Восточно-Казахстанской области 27 декабря 2019 года № 6458. Утратило силу постановлением акимата Абайского района Восточно-Казахстанской области от 1 апреля 2021 года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Абайского района Восточно-Казахстанской области от 01.04.2021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 от 4 декабря 2008 года,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помощь", акимат Абайского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бесплатное питание для следующих категорий воспитанников дошкольных организаций образования: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детям-сиротам и детям, оставшимся без попечения родителей;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ограниченными возможностями в развитии, детям – инвалидам;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из многодетных семей;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детям из семей, имеющих право на получение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адресной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>, а также из семей, не получающих государственную адресную социальную помощь, в которых среднедушевой доход ниже величины прожиточного минимума.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Бесплатное питание организуется воспитанникам дошкольных организаций образования при предоставлении следующих подтверждающих документов: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письменного заявления в произвольной форме родителей или лиц, их заменяющих;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справки об утверждении опеки (попечительства), патронатного воспитания – для детей-сирот и детей, оставшихся без попечения родителей, воспитывающихся в семьях;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об инвалидности – детям-инвалидам или копии медицинского заключения психолого-медико-педагогической консультации – для детей с ограниченными возможностями в развитии;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свидетельства о рождении для детей из многодетных семей;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справки, подтверждающей принадлежность заявителя (семьи) к получателям государственной адресной социальной помощи, предоставляемой государственным учреждением "Абайский районный отдел занятости и социальных программ", для детей из семей, имеющих право на получение государственной адресной социальной помощи;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сведений о полученных доходах (заработная плата работающих родителей или лиц их заменяющих, доходы от предпринимательской деятельности и других видов деятельности, доходы в виде алиментов на детей и других иждивенцев) – для детей из семей, не получающих государственную адресную социальную помощь, в которых среднедушевой доход ниже величины прожиточного минимума. Право на бесплатное питание в период воспитания в дошкольных организациях образования для детей из семей, имеющих право на получение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должно подтверждаться ежегодно предоставлением документов в дошкольные организации образования согласно подпунктам 5) и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затрат на организацию бесплатного питания в дошкольных организациях образования района осуществляется из местного бюджета на соответствующий финансовый год.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"Абайский районный отдел образования" в установленном законодательством Республики Казахстан порядке обеспечить: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Абайского района;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 Абайского района после его официального опубликования.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Смагулову М.С.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 и распространяется на воспитанников, посещающих дошкольное организации образования с 1 августа 2019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Байсабыров Ж.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