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0972" w14:textId="ec30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18 октября 2019 года № 40/5-VI. Зарегистрировано Департаментом юстиции Восточно-Казахстанской области 4 ноября 2019 года № 6245. Утратило силу решением Абайского районного маслихата области Абай от 22 декабря 2023 года № 11/7-VIII.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- в редакции решения Абайского районного маслихата Восточно-Казахстанской области от 24.03.2022 </w:t>
      </w:r>
      <w:r>
        <w:rPr>
          <w:rFonts w:ascii="Times New Roman"/>
          <w:b w:val="false"/>
          <w:i w:val="false"/>
          <w:color w:val="000000"/>
          <w:sz w:val="28"/>
        </w:rPr>
        <w:t>№ 20/9-VII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Абайский районный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Абайского районного маслихата Восточно-Казахстанской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оказания жилищной помощи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24.03.2022 </w:t>
      </w:r>
      <w:r>
        <w:rPr>
          <w:rFonts w:ascii="Times New Roman"/>
          <w:b w:val="false"/>
          <w:i w:val="false"/>
          <w:color w:val="000000"/>
          <w:sz w:val="28"/>
        </w:rPr>
        <w:t>№ 20/9-VII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Абайского районного маслихата от 21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2779, опубликовано в газете "Абай елі" от 23-31 декабря 2012 года № 48);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Абайского районного маслихата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12/6-VI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от 21 ноября 2012 года № 8-7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5120, опубликовано в эталонном контрольном банке нормативных правовых актов Республики Казахстан электронном виде от 18 июля 2017 года);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Абайского районного маслихата от 23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21 ноября 2012 года № 8-7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5-5-159, опубликовано в эталонном контрольном банке нормативных правовых актов Республики Казахстан электронном виде от 13 ноября 2018 года).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40/5-VI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Абайском районе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Абайского района области Абай от 19.10.2022 </w:t>
      </w:r>
      <w:r>
        <w:rPr>
          <w:rFonts w:ascii="Times New Roman"/>
          <w:b w:val="false"/>
          <w:i w:val="false"/>
          <w:color w:val="ff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Абайском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(граждан) в размере 10 (десяти) процентов.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27.04.2023 </w:t>
      </w:r>
      <w:r>
        <w:rPr>
          <w:rFonts w:ascii="Times New Roman"/>
          <w:b w:val="false"/>
          <w:i w:val="false"/>
          <w:color w:val="000000"/>
          <w:sz w:val="28"/>
        </w:rPr>
        <w:t>№ 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Абайского района области Абай" (далее – уполномоченный орган).</w:t>
      </w:r>
    </w:p>
    <w:bookmarkEnd w:id="15"/>
    <w:bookmarkStart w:name="z2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получениежилищной помощи" от 28 ноября 2022 года № 661 (зарегистрирован в Реестре государственной регистрации нормативных правовых актов за № 174591).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Абайского районного маслихата области Абай от 27.04.2023 </w:t>
      </w:r>
      <w:r>
        <w:rPr>
          <w:rFonts w:ascii="Times New Roman"/>
          <w:b w:val="false"/>
          <w:i w:val="false"/>
          <w:color w:val="000000"/>
          <w:sz w:val="28"/>
        </w:rPr>
        <w:t>№ 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