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c685" w14:textId="506c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18 июня 2019 года № 36/2-VI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18 октября 2019 года № 40/3-VI. Зарегистрировано Департаментом юстиции Восточно-Казахстанской области 30 октября 2019 года № 6233. Утратило силу решением Абайского районного маслихата области Абай от 29 ноября 2023 года № 10/17-VIII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29.11.2023 </w:t>
      </w:r>
      <w:r>
        <w:rPr>
          <w:rFonts w:ascii="Times New Roman"/>
          <w:b w:val="false"/>
          <w:i w:val="false"/>
          <w:color w:val="ff0000"/>
          <w:sz w:val="28"/>
        </w:rPr>
        <w:t>№ 10/17-VIII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18 июня 2019 года № 36/2-VІ "Об утверждени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6031, опубликовано в эталонном контрольном банке нормативных правовых актов Республики Казахстан электронном виде от 3 июля 2019 года 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