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8196" w14:textId="9de8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25 декабря 2018 года № 30/4-VІ "О бюджете Абайского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26 июня 2019 года № 37/4-VІ. Зарегистрировано Департаментом юстиции Восточно-Казахстанской области 4 июля 2019 года № 6055. Утратило силу решением Абайского районного маслихата Восточно-Казахстанской области от 30 декабря 2019 года № 42/9-VI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42/9-VI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6024)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30/4-VІ "О бюджете Абайского района на 2019-2021 годы" (зарегистрировано в Реестре государственной регистрации нормативных правовых актов за № 5-5-163, опубликовано в газете "Абай елі" от 8-15 января, от 16-23 января 2019 года, в эталонном контрольном банке нормативного правового акта Республики Казахстан в электронном виде от 9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4 346 224,0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422 538,0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19 475,0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3 884 211,0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4 354 964,3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23 217,0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14 658,0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17 300,0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17 300,0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- 49 257,3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49 257,3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37 875,0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14 658,0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26 040,3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37/4-VI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4 346 224,0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422 538,0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3 884 211,0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3 884 211,0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3 884 211,0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1 004 470,0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90"/>
        <w:gridCol w:w="1033"/>
        <w:gridCol w:w="1033"/>
        <w:gridCol w:w="107"/>
        <w:gridCol w:w="6078"/>
        <w:gridCol w:w="2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4 354 964,3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467 286,1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134 136,0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2 193 665,0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1 843 987,0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1 684 741,0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1 556 469,0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634 550,0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363 034,0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204 046,9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426 463,0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 и информационного пространства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180 727,0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