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e5c2" w14:textId="f4be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18 июня 2019 года № 36/2-VІ. Зарегистрировано Департаментом юстиции Восточно-Казахстанской области 24 июня 2019 года № 6031. Утратило силу решением Абайского районного маслихата области Абай от 29 ноября 2023 года № 10/17-VIII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29.11.2023 </w:t>
      </w:r>
      <w:r>
        <w:rPr>
          <w:rFonts w:ascii="Times New Roman"/>
          <w:b w:val="false"/>
          <w:i w:val="false"/>
          <w:color w:val="ff0000"/>
          <w:sz w:val="28"/>
        </w:rPr>
        <w:t>№ 10/17-VIII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Абайского районного маслихата области Абай от 05.10.2022 </w:t>
      </w:r>
      <w:r>
        <w:rPr>
          <w:rFonts w:ascii="Times New Roman"/>
          <w:b w:val="false"/>
          <w:i w:val="false"/>
          <w:color w:val="ff0000"/>
          <w:sz w:val="28"/>
        </w:rPr>
        <w:t>№ 28/6-VII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Абайского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области Абай;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Абайского района области Абай";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-утвержденный максимальный размер социальной помощи.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решений Абайского районного маслихата области Абай от 27.04.2023 </w:t>
      </w:r>
      <w:r>
        <w:rPr>
          <w:rFonts w:ascii="Times New Roman"/>
          <w:b w:val="false"/>
          <w:i w:val="false"/>
          <w:color w:val="000000"/>
          <w:sz w:val="28"/>
        </w:rPr>
        <w:t>№ 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12.07.2023 </w:t>
      </w:r>
      <w:r>
        <w:rPr>
          <w:rFonts w:ascii="Times New Roman"/>
          <w:b w:val="false"/>
          <w:i w:val="false"/>
          <w:color w:val="000000"/>
          <w:sz w:val="28"/>
        </w:rPr>
        <w:t>№ 4/13-VIII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Абайского района.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Абайского районного маслихата области Абай от 12.07.2023 </w:t>
      </w:r>
      <w:r>
        <w:rPr>
          <w:rFonts w:ascii="Times New Roman"/>
          <w:b w:val="false"/>
          <w:i w:val="false"/>
          <w:color w:val="000000"/>
          <w:sz w:val="28"/>
        </w:rPr>
        <w:t>№ 4/13-VIII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 –в размере 15000 (пятнадцать тысяч)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1 500 000 (один миллион пятьсот тясыч) тенге;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войны– в размере 100 000 (сто тысяч)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– Союза ССР) за самоотверженный труд и безупречную воинскую службу в тылу в годы Великой Отечественной войны– в размере 150 000 (сто пятьдесят тысяч)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войны– в размере 70 000 (семьдесят тысяч)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брак;– в размере 150 000 (сто пятьдесят тысяч)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150 000 (сто пятьдесят тысяч)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 – 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150 000 (сто пятьдесят тысяч)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70000 (семьдесят тысяч)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150 000 (сто пятьдесят тысяч)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150 000 (сто пятьдесят тысяч)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150 000 (сто пятьдесят тысяч)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150 000 (сто пятьдесят тысяч)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150 000 (сто пятьдесят тысяч)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150 000 (сто пятьдесят тысяч)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- в размере 150 000 (сто пятьдесят тысяч)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-16 декабря: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 – в размере 13000 (тринадцать тысяч) тенге;</w:t>
      </w:r>
    </w:p>
    <w:bookmarkEnd w:id="43"/>
    <w:bookmarkStart w:name="z1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дел- в размере 200 000 (двесте тысяч) тенге;</w:t>
      </w:r>
    </w:p>
    <w:bookmarkEnd w:id="44"/>
    <w:bookmarkStart w:name="z1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Конституции Республики Казахстан -30 августа:</w:t>
      </w:r>
    </w:p>
    <w:bookmarkEnd w:id="45"/>
    <w:bookmarkStart w:name="z1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и детям с инвалидностью в возрасте до 18 лет (одному из родителей или иным законным представителям детей с инвалидностью) - в размере 15 000 (пятнадцать тысяч) тенге;</w:t>
      </w:r>
    </w:p>
    <w:bookmarkEnd w:id="46"/>
    <w:bookmarkStart w:name="z1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единовременная социальная помощь лицам, сопровождающим лиц с инвалидностью первой группы и ребенка с инвалидностью на санаторно-курортное лечение, предоставляется без учета среднедушевого дохода в размере 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 на основании заявления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решений Абайского районного маслихата области Абай от 27.04.2023 </w:t>
      </w:r>
      <w:r>
        <w:rPr>
          <w:rFonts w:ascii="Times New Roman"/>
          <w:b w:val="false"/>
          <w:i w:val="false"/>
          <w:color w:val="000000"/>
          <w:sz w:val="28"/>
        </w:rPr>
        <w:t>№ 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12.07.2023 </w:t>
      </w:r>
      <w:r>
        <w:rPr>
          <w:rFonts w:ascii="Times New Roman"/>
          <w:b w:val="false"/>
          <w:i w:val="false"/>
          <w:color w:val="000000"/>
          <w:sz w:val="28"/>
        </w:rPr>
        <w:t>№ 4/13-VIII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 (семья) может быть признано находящимся в трудной жизненной ситуации по следующим основаниям: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лиц с инвалидностью;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в течение трех месяцев с момента наступления данной ситуации, предоставляется единовременно без учета среднедушевого дохода.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оказываемой при трудной жизненной ситуации, составляет 100 (сто) месячных расчетных показателей.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Абайского районного маслихата области Абай от 12.07.2023 </w:t>
      </w:r>
      <w:r>
        <w:rPr>
          <w:rFonts w:ascii="Times New Roman"/>
          <w:b w:val="false"/>
          <w:i w:val="false"/>
          <w:color w:val="000000"/>
          <w:sz w:val="28"/>
        </w:rPr>
        <w:t>№ 4/13-VIII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69"/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2019 года № 36/2-VI</w:t>
            </w:r>
          </w:p>
        </w:tc>
      </w:tr>
    </w:tbl>
    <w:bookmarkStart w:name="z11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июля 2014 года № 22/5-V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от 14 августа 2014 года за № 3455, опубликовано в газете "Абай елі" от 25-31 августа 2014 года);</w:t>
      </w:r>
    </w:p>
    <w:bookmarkEnd w:id="73"/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июля 2015 года № 29/5-V "О внесении изменения в решение Абайского районного маслихата от 22 июля 2014 года № 22/5-V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от 27 июля 2015 года за № 4063, опубликовано в газете "Абай елі" от 15-23 августа 2015 года);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20 октября 2015 года № 31/5-V "О внесении изменения в решение Абайского районного маслихата от 22 июля 2014 года № 22/5-V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от 30 октября 2015 года за № 4207, опубликовано в газете "Абай елі" от 19-30 ноября 2015 года);</w:t>
      </w:r>
    </w:p>
    <w:bookmarkEnd w:id="75"/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июня 2016 года № 3/6-VІ "О внесении изменения в решение Абайского районного маслихата от 22 июля 2014 года № 22/5-V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от 8 июля 2016 года за № 4594, опубликовано в газете "Абай елі" от 16-23 июля 2016 года);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июня 2017 года № 12/5-VІ "О внесении изменений в решение Абайского районного маслихата от 22 июля 2014 года № 22/5-V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от 5 июля2017 года за № 5113, опубликовано в газете "Абай елі" от 15-22 июля 2017 года);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марта 2018 года № 22/8-VІ "О внесении изменения в решение Абайского районного маслихата от 22 июля 2014 года № 22/5-V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от 19 апреля 2018 года за № 5-5-143, опубликовано в газете "Абай елі" от 1-7 мая 2018 года).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