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4d99" w14:textId="9d04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25 декабря 2018 года № 30/4-VІ "О бюджете Абайского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 марта 2019 года № 32/2-VІ. Зарегистрировано Департаментом юстиции Восточно-Казахстанской области 11 марта 2019 года № 5758. Утратило силу решением Абайского районного маслихата Восточно-Казахстанской области от 30 декабря 2019 года № 42/9-VI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30.12.2019 № 42/9-VI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5734)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30/4-VІ "О бюджете Абайского района на 2019-2021 годы" (зарегистрировано в Реестре государственной регистрации нормативных правовых актов за № 5-5-163, опубликовано в газете "Абай елі" от 8-15 января, от 16-23 января 2019 года, в эталонном контрольном банке нормативного правового акта Республики Казахстан в электронном виде от 9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3 591 196,0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328 563,0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3 254 183,0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3 617 236,3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23 217,0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14 658,0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- 23 217,0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49 257,3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37 875,0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14 658,0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26 040,3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3 591 196,0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328 563,0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464 442,0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90"/>
        <w:gridCol w:w="1033"/>
        <w:gridCol w:w="1033"/>
        <w:gridCol w:w="107"/>
        <w:gridCol w:w="6078"/>
        <w:gridCol w:w="2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3 617 236,3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431 838,0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303 418,0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131 856,0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138 639,0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1 970 453,0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1 658 695,0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1 518 029,0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1 402 578,0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115 451,0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69 715,9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-23 217,0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