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d6c3" w14:textId="2dcd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Курчатовского городского маслихата от 14 сентября 2018 года № 24/191-VI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29 ноября 2019 года № 36/282-VI. Зарегистрировано Департаментом юстиции Восточно-Казахстанской области 18 декабря 2019 года № 6396. Утратило силу решением Курчатовского городского маслихата области Абай от 30 ноября 2023 года № 12/72-VIII.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30.11.2023 </w:t>
      </w:r>
      <w:r>
        <w:rPr>
          <w:rFonts w:ascii="Times New Roman"/>
          <w:b w:val="false"/>
          <w:i w:val="false"/>
          <w:color w:val="ff0000"/>
          <w:sz w:val="28"/>
        </w:rPr>
        <w:t>№ 12/72-VIII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Курчатовский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14 сентября 2018 года № 24/191-VI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5-3-130, опубликовано 18 октября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Борисенко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года № 36/282-VI 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жилищной помощи малообеспеченным семьям (гражданам) (далее – Правила) разработаны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помощи малообеспеченным семьям (гражданам).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коммунальных услуг представляют в ГУ "Отдел занятости и социальных программ города Курчатова", (далее - уполномоченный орган) тарифы на коммунальные услуги, их изменения, согласованные с уполномоченным органом по регулированию естественных монополий и защите конкуренции.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Государственную услугу "Назначение жилищной помощи" оказывает уполномоченный орган.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Для назначения жилищной помощи семья (гражданин, либо его представитель по нотариально заверенной доверенности) ежеквартально обращается в уполномоченную организацию или веб-портал "электронного правительства" www.egov.kz (далее – портал) с заявлением и предоставляет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первичном обращении жилищная помощь назначается с месяца, в котором подано заявление с необходимым перечнем документов.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обращении заявителя за назначением жилищной помощи ежеквартально, жилищная помощь назначается за квартал, независимо от времени представления документов в квартале обращения. В случае если документы за предшествующий квартал не представлялись, начисление жилищной помощи осуществляется с месяца обращения.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 для назначения жилищной помощи принимаются до 25 числа последнего месяца текущего квартала.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Жилищная помощь не оказывается семьям: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имеющим на праве собственности более одной единицы жилья (квартиры, дома) или сдающим жилые помещения в наем;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имеющим в составе трудоспособных лиц, которые не работают, не учатся, не служат в армии и не зарегистрированы в уполномоченном органе по вопросам занятости, за исключением: лиц, осуществляющих уход за инвалидами первой и второй групп, детьми-инвалидами в возрасте до 18 лет, лицами старше восьмидесяти лет, матерей, занятых воспитанием ребенка в возрасте до трех лет;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имеющим в составе лиц, состоящих в законном браке, которые не знают (не указывают) местонахождение отсутствующего супруга и не обращались по этому вопросу в правоохранительные органы;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родители разведены и не подали иск о взыскании алиментов на проживающих с ними детей.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Семьи, в которых безработные члены семьи без уважительных причин отказались от предложенной работы или трудоустройства, самовольно прекратившие участие в общественных работах, обучении или переобучении, теряют право на получение жилищной помощи до возобновления трудоустройства, обучения и переобучения.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на содержание жилого дома (жилого здания), электроснабжение учитываются средние за квартал, предшествующий кварталу обращения. Расходы за водоснабжение, водоотведение, теплоэнергию, вывоз твердых бытовых отходов, услуги телекоммуникаций учитываются по тарифам услугодателей.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Расходы, принимаемые к расчету для потребителей, имеющих общедомовые приборы учета потребления тепловой энергии, определяются по фактическим затратам за предшествующий квартал, в пределах нормы потребления тепловой энергии на отопление домов с общедомовыми приборами учета.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Расходы, принимаемые к расчету для потребителей, имеющих приборы учета потребления холодного и горячего водоснабжения, газоснабжения, определяются по фактическим затратам за предшествующий квартал в пределах установленных тарифов.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 целью поддержки семей, в состав которых входят пенсионеры, инвалиды, дети-инвалиды, сироты, опекаемые, четверо и более несовершеннолетних детей, при расчете жилищной помощи доход корректируется (уменьшается) на два месячных расчетных показателя, установленного на соответствующий период времени бюджетным законодательством Республики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жилищной помощи применяются следующие условия: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находится в законном браке, но супруг не прописан по данному адресу – учитываются доходы обоих супругов и жилищная помощь назначается по адресу ходатайствующего о жилищной помощи супруга;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заявителя прописан ребенок до 18 лет, родители которого не лишены родительских прав и прописаны в другом месте – учитываются доходы родителей ребенка.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предоставления жилищной помощи является решение уполномоченного органа.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Получатели жилищной помощи в течение 10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 несут ответственность за достоверность представленных сведений в установленном законодательством порядке.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Необоснованно полученные суммы жилищной помощи подлежат возврату получателем в добровольном порядке, а в случае отказа в установленном законодательством порядке.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жилищной помощи и нормативы содержания жилища и потребления коммунальных услуг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Доля предельно допустимых расходов семьи устанавливается к совокупному доходу семьи в размере 7 %.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расчете размера жилищной помощи учитываются следующие нормы: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площади: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граждан – 35 кв.м;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2-х человек – 45 кв.м;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3-х человек – 55 кв.м;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4-х и более человек - по 15 кв.м. на каждого, но не более 90 кв.м;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расхода на эксплуатацию общего имущества объекта кондоминиума – 30 тенге за 1 кв.м.;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электроэнергии в месяц – 90 кВт на каждого проживающего, для одиноко проживающих пенсионеров, инвалидов – 120 кВт.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Выплата жилищной помощи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Выплата жилищной помощи осуществляется через банки второго уровня, путем зачисления на лицевые счета получателей.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