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fea4" w14:textId="725f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26 декабря 2018 года № 27/206-VI "О бюджете города Курчатов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25 ноября 2019 года № 36/280-VI. Зарегистрировано Департаментом юстиции Восточно-Казахстанской области 3 декабря 2019 года № 6340. Утратило силу решением Курчатовского городского маслихата Восточно-Казахстанской области от 6 января 2020 года № 37/293-VI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Курчатовского городского маслихата Восточно-Казахстанской области от 06.01.2020 </w:t>
      </w:r>
      <w:r>
        <w:rPr>
          <w:rFonts w:ascii="Times New Roman"/>
          <w:b w:val="false"/>
          <w:i w:val="false"/>
          <w:color w:val="ff0000"/>
          <w:sz w:val="28"/>
        </w:rPr>
        <w:t>№ 37/293-VI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5 ноября 2019 года № 34/366-VI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6272) Курчатовский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26 декабря 2018 года № 27/206-VI "О бюджете города Курчатов на 2019-2021 годы" (зарегистрировано в Реестре государственной регистрации нормативных правовых актов за номером 5-3-135, опубликовано 16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Курчатов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3 950 112,5 тысяч тенге: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1 118 170,0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13 962,0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3 019,0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2 814 961,5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4 018 417,9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-30 000,0 тысяч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30 000,0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- 38 305,4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38 305,4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30 000,0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68 305,4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городском бюджете на 2019 год целевые текущие трансферты из областного бюджета в сумме 360 223,5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городском бюджете на 2019 год целевые текущие трансферты из республиканского бюджета в сумме 271 439,0 тысяч тенге, в том числе за счет целевого трансферта из Национального фонда Республики Казахстан – 63 871,0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Борисенко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36/280-VІ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27/206-VІ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3 950 112,5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1 118 170,0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508 134,3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508 134,3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438 836,5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438 836,5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139 757,5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25 266,5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28 606,7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2 814 961,5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2 814 961,5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2 814 961,5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589"/>
        <w:gridCol w:w="1241"/>
        <w:gridCol w:w="1241"/>
        <w:gridCol w:w="4950"/>
        <w:gridCol w:w="3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4 018 417,9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267 340,5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161 006,5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140 351,5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138 337,7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22 731,8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21 709,8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32 785,9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32 150,9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34 625,3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34 257,3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17 770,1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17 770,1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17 770,1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17 770,1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1 012 227,2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202 304,6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202 304,6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78 438,8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123 865,8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703 087,1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703 087,1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605 011,0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41 105,1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106 835,5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106 835,5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38 144,7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240 704,7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43 020,5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40 548,8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40 548,8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169 297,2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169 297,2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100 935,6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1 962 632,7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8 599,8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5 046,4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5 046,4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1 709 568,3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73 264,3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40 342,9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32 921,4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1 636 304,0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1 636 304,0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244 464,6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244 464,6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206 664,6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174 889,9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20 310,2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20 310,2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19 390,2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соревнованиях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21 492,6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59 166,1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27 632,4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12 918,1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14 491,3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31 533,7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20 140,7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31 699,6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31 699,6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16 285,6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10 797,8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16 156,8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16 156,8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16 156,8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16 086,8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- 38 305,4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38 305,4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68 305,4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68 305,4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