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e4e9b" w14:textId="a7e4e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Курчатовского городского маслихата от 20 июня 2018 года № 21/169-VI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18 июня 2019 года № 33/250-VI. Зарегистрировано Департаментом юстиции Восточно-Казахстанской области 24 июня 2019 года № 6034. Утратило силу решением Курчатовского городского маслихата области Абай от 27 декабря 2023 года № 14/84-VIII.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Курчатовского городского маслихата области Абай от 27.12.2023 </w:t>
      </w:r>
      <w:r>
        <w:rPr>
          <w:rFonts w:ascii="Times New Roman"/>
          <w:b w:val="false"/>
          <w:i w:val="false"/>
          <w:color w:val="ff0000"/>
          <w:sz w:val="28"/>
        </w:rPr>
        <w:t>№ 14/84-VIII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29 декабря 2008 года "О специальных социальных услугах",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Курчатовский городской маслихат РЕШИЛ: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от 20 июня 2018 года № 21/169-VI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5-3-126, опубликовано в Эталонном контрольном банке нормативных правовых актов Республики Казахстан в электронном виде 18 июля 2018 года)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Курчатовского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Курчатовского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июня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33/000- 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Курчатовского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июня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21/169-VI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термины и понятия, которые используются в настоящих Правилах оказания социальной помощи, установления размеров и определения перечня отдельных категорий нуждающихся граждан (далее – Правила):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уполномоченная организация – Государственная корпорация "Правительство для граждан"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– комиссия, создаваемая решением акима города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Восточно-Казахстанской области;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 и социальных программ города Курчатова Восточно-Казахстанская область";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акима города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настоящих Правил под социальной помощью понимается помощь, предоставляемая местным исполнительным органом города Курчатов в денежной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распространяются на лиц, зарегистрированных на территории города Курчатов.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на финансовый год.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Участковые и специальные комиссии осуществляют свою деятельность на основании положений, утверждаемых акиматом Восточно-Казахстанской области.</w:t>
      </w:r>
    </w:p>
    <w:bookmarkEnd w:id="20"/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помощи, установления размеров социальной помощи и порога среднедушевого дохода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пожара, устанавливаются акиматом города Курчатов и утверждаются решением Курчатовского городского маслихата.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 лица (семьи) за квартал, предшествующий кварталу обращения, не превышающий установленного порога среднедушевого дохода;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многодетность и/или наличие в семье детей с особыми образовательными потребностями, посещающих дошкольные организации города;"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категорий получателей социальной помощи: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 сироты и дети, оставшиеся без попечения родителей;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безнадзорные несовершеннолетние, в том числе девиантным поведением;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несовершеннолетние, находящиеся в специальных организациях образования, организациях образования с особым режимом содержания;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дети от рождения до трех лет с ограниченными возможностями раннего психофизического развития;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со стойкими нарушениями функций организма, обусловленные физическими и (или) умственными возможностями;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с ограничением жизнедеятельности вследствие социально значимые заболевания и заболеваний, представляющие опасность для окружающих;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лица, неспособные к самообслуживанию, в связи с преклонным возрастом, вследствие перенесенной болезни и (или) инвалидности;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подвергшиеся жестокому обращению, приведшему к социальной дезадаптации и социальной депривации;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бездомные (лица без определенного места жительства);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лица, освобожденные из мест лишения свободы;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лица, находящиеся на учете службы пробации;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 (семьи), получившие ущерб, вследствие стихийного бедствия или пожара;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лица (семьи), со среднедушевым доходом семьи за квартал, предшествующий кварталу обращения, не превышающий установленного порога.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дети из многодетных семей и дети с особыми образовательными потребностями, посещающие дошкольные организации.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Установить порог среднедушевого дохода лица (семьи) в размере одной величины прожиточного минимума. 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 порог среднедушевого дохода в размере шестикратной величины прожиточного минимума для категории получателей указанной в подпункте 14)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Лицам, имеющим социально значимые заболевания и заболевания представляющие опасность для окружающих, находящимся на амбулаторном лечении, социальная помощь оказывается без учета доходов, ежемесячно в размере - 6 месячных расчетных показателей (далее – МРП).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 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лицам, получившим ущерб вследствие стихийного бедствия или пожара определяется в размере не более 70 месячных расчетных показателей.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размер социальной помощи составляет 215 месячных расчетных показателей.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Единовременная социальная помощь к памятным датам и праздничным дням определяется следующим категориям граждан: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День вывода войск с территории Афганистана, день памяти воинов-интернационалистов – 15 февраля: 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призвавшимся на учебные сборы и направлявшимся в Афганистан в период ведения боевых действий; военнослужащим автомобильных батальонов, направлявшимся в Афганистан для доставки грузов в эту страну в период ведения боевых действий; военнослужащим летнего состава, совершавшим вылеты на боевые задания в Афганистан с территории бывшего Союза ССР;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– 35 месячных расчетных показателей;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подвеской "Алтын алқа", "Күмісалқа" или получившим ранее звание "Мать – героиня", а также награжденным орденами "Материнская слава" I и II степени – 5 месячных расчетных показателей;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 среднего образования, высших учебных заведениях, после достижения ими совершеннолетия до времени окончания ими учебных заведений (но не более чем до достижения двадцатитрехлетнего возраста) – 5 месячных расчетных показателей;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Международный день Памяти жертв радиационных аварий и катастроф – 26 апреля: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 – 35 месячных расчетных показателей;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– 9 Мая: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– 215 месячных расчетных показателей;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35 месячных расчетных показателей;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вдовам воинов погибших, пропавших без вести в годы Великой Отечественной войны, не вступивших в повторный брак – 35 месячных расчетных показателей;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женам умерших инвалидов войны – 25 месячных расчетных показателей;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35 месячных расчетных показателей;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 знаком "Житель блокадного Ленинграда" – 35 месячных расчетных показателей;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25 месячных расчетных показателей;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4,5 месячных расчетных показателей;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 – 25 месячных расчетных показателей;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памяти жертв политических репрессий – 31 мая: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пострадавшим от политических репрессий – 5 месячных расчетных показателей.</w:t>
      </w:r>
    </w:p>
    <w:bookmarkEnd w:id="68"/>
    <w:bookmarkStart w:name="z8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памятным датам и праздничным дням, оказывается по спискам, утверждаемым акиматом города Курчатов по представлению уполномоченной организации либо иных организаций без истребования заявлений от получателей.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социальной помощи при наступлении трудной жизненной ситуации заявитель от себя или от имени семьи представляет в уполномоченный орган заявление с приложением следующих документов: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"Типовым Правилам оказания социальной помощи, установления размеров и определения перечня отдельных категорий нуждающихся граждан", утвержденных постановлением Правительства Республики Казахстан от 21 мая 2013 года № 504;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социальная помощь лицам, получившим ущерб, вследствие стихийного бедствия или пожара, оказывается без учета доходов лица (членов семьи).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 представляются в подлинниках и копиях для сверки, после чего подлинники документов возвращаются заявителю.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поступлении заявления на оказание социальной помощи при наступлении трудной жизненной ситуации уполномоченный орган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"Типовым Правилам оказания социальной помощи, установления размеров и определения перечня отдельных категорий нуждающихся граждан" утвержденных постановлением Правительства Республики Казахстан от 21 мая 2013 года № 504 и направляет их в уполномоченный орган.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течении одного рабочего дня со дня поступления документов от участковой комиссии производит расчет средне 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Отказ в оказании социальной помощи осуществляется в случаях: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порога для оказания социальной помощи.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Финансирование расходов на предоставление социальной помощи осуществляется в пределах средств, предусмотренных местным бюджетом города на текущий финансовый год.</w:t>
      </w:r>
    </w:p>
    <w:bookmarkEnd w:id="92"/>
    <w:bookmarkStart w:name="z10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Социальная помощь прекращается в случаях: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города Курчатов;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100"/>
    <w:bookmarkStart w:name="z11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10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