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8b63" w14:textId="fe08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Курчатовского городского маслихата от 30 ноября 2017 года № 17/125-VI "Об утверждении тарифов на сбор, вывоз и захоронение твердых бытовых отходов по городу Курчатов"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5 марта 2019 года № 29/218-VI. Зарегистрировано Департаментом юстиции Восточно-Казахстанской области 18 марта 2019 года № 5785. Утратило силу решением Курчатовского городского маслихата области Абай от 28 сентября 2023 года № 10/57-VIII. Зарегистрировано Департаментом юстиции области Абай 4 октября 2023 года № 129-18.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28.09.2023 </w:t>
      </w:r>
      <w:r>
        <w:rPr>
          <w:rFonts w:ascii="Times New Roman"/>
          <w:b w:val="false"/>
          <w:i w:val="false"/>
          <w:color w:val="ff0000"/>
          <w:sz w:val="28"/>
        </w:rPr>
        <w:t>№ 10/57-VIII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номером 17634)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внесением изменений в правила расчета норм образования и накопления коммунальных отходов,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30 ноября 2017 года № 17/125-VI "Об утверждении тарифов на сбор, вывоз и захоронение твердых бытовых отходов по городу Курчатов" (зарегистрировано в Реестре государственной регистрации нормативных правовых актов за номером 5325, опубликовано 13 декабря 2017 года в Эталонном контрольном банке нормативных правовых актов Республики Казахстан в электронном виде), до приведения его в соответствие с действующим законодательством Республики Казахстан и принятия решения на сессии Курчатовского городского маслихата.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