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5693" w14:textId="0065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Чаган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30 декабря 2019 года № 48/330-VI. Зарегистрировано Департаментом юстиции Восточно-Казахстанской области 22 января 2020 года № 6684. Утратило силу - решением маслихата города Семей ВосточноКазахстанской области от 29 декабря 2020 года № 62/455-VI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ВосточноКазахстанской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62/455-VI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23 декабря 2019 года № 47/310-VI "О бюджете города Семей на 2020-2022 годы" (зарегистрировано в Реестре государственной регистрации нормативных правовых актов за № 6469),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Чаган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21 799,0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20 939,1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21 799,0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Семей Восточно-Казахстанской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58/427-VI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объем субвенции, передаваемой из городского бюджета, на 2020 год в сумме 17 787,0 тысяч тенге.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48/330-VI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Чаган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Семей Восточно-Казахстанской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58/427-VI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48/330-VI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Чаган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48/330-VI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Чаган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