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b04" w14:textId="f3f2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маслихата города Семей от 21 декабря 2018 года № 32/212-VI "О бюджете города Семей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29 августа 2019 года № 41/278-VI. Зарегистрировано Департаментом юстиции Восточно-Казахстанской области 6 сентября 2019 года № 6140. Утратило силу - решением маслихата города Семей Восточно-Казахстанской области от 23 декабря 2019 года № 47/310-VI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23.12.2019 № 47/310-VI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5-2-199, опубликовано в Эталонном контрольном банке нормативных правовых актов Республики Казахстан в электронном виде 14 января 2019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58 301 560,8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18 294 655,7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90 046,9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1 529 181,4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38 387 676,8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60 090 547,5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1 011 724,0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1 018 938,0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7 214,0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-290 500,0 тысяч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290 500,0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-2 510 210,7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2 510 210,7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3 350 496,0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1 357 214,0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516 928,7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Аргынбекова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58 301 560,8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18 294 655,7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8 098 257,1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8 098 257,1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6 380 233,4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6 380 233,4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3 092 522,7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1 796 398,0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1 089 478,0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545 095,9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159 650,3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291 347,6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90 046,9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1 529 181,4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1 223 181,4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1 223 181,4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38 387 676,8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38 387 676,8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38 387 676,8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60 090 547,5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918 653,1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599 662,6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406 770,6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299 812,9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132 499,9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130 793,9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161 222,7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17 747 862,3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1 647 915,2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1 647 915,2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756 443,5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891 471,7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14 273 670,6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14 097 639,5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13 348 420,5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749 219,0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1 557 030,5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1 557 030,5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579 680,5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4 353 031,6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2 019 181,6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2 155 502,0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2 155 502,0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697 631,3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465 635,0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113 646,2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251 773,5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11 360 099,0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6 345 050,7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6 110 379,6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3 484 720,2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2 101 955,9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523 703,5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234 671,1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2 877 699,4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2 783 663,4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186 120,0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2 407 160,6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2 137 348,9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2 135 749,9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188 614,6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259 491,2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1 682 624,2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18 905 646,5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18 173 195,0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18 022 442,0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309 700,5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187 990,5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1 580 256,8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1 580 256,8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1 543 438,8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327 536,8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228 926,0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92 979,8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63 954,3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193 662,2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98 879,9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94 300,3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3 123 436,7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3 047 602,6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3 038 686,6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2 999 405,7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75 834,1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73 935,1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586 529,0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541 315,0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354 636,0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1 011 724,0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-2 510 210,7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2 510 210,7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3 350 496,0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41/278-VI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9"/>
        <w:gridCol w:w="1879"/>
        <w:gridCol w:w="3197"/>
        <w:gridCol w:w="1590"/>
        <w:gridCol w:w="2769"/>
        <w:gridCol w:w="1668"/>
      </w:tblGrid>
      <w:tr>
        <w:trPr>
          <w:trHeight w:val="30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17 546,0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26 308,0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23 782,0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19 966,0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19 700,0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18 195,0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21 356,0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19 474,0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176 901,0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155 488,0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1 599,0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8 916,0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